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461D" w14:textId="77B97899" w:rsidR="00D70B49" w:rsidRPr="00520A36" w:rsidRDefault="00000000">
      <w:pPr>
        <w:jc w:val="center"/>
        <w:rPr>
          <w:lang w:val="pl-PL"/>
        </w:rPr>
      </w:pPr>
      <w:r w:rsidRPr="00520A36">
        <w:rPr>
          <w:b/>
          <w:sz w:val="28"/>
          <w:lang w:val="pl-PL"/>
        </w:rPr>
        <w:t xml:space="preserve">Załącznik nr </w:t>
      </w:r>
      <w:r w:rsidR="00C47456">
        <w:rPr>
          <w:b/>
          <w:sz w:val="28"/>
          <w:lang w:val="pl-PL"/>
        </w:rPr>
        <w:t>5</w:t>
      </w:r>
      <w:r w:rsidR="00075824">
        <w:rPr>
          <w:b/>
          <w:sz w:val="28"/>
          <w:lang w:val="pl-PL"/>
        </w:rPr>
        <w:t>.1</w:t>
      </w:r>
      <w:r w:rsidRPr="00520A36">
        <w:rPr>
          <w:b/>
          <w:sz w:val="28"/>
          <w:lang w:val="pl-PL"/>
        </w:rPr>
        <w:t xml:space="preserve"> do </w:t>
      </w:r>
      <w:r w:rsidR="001C356B" w:rsidRPr="001C356B">
        <w:rPr>
          <w:b/>
          <w:sz w:val="28"/>
          <w:lang w:val="pl-PL"/>
        </w:rPr>
        <w:t>protokołu zdawczo-odbiorczego</w:t>
      </w:r>
      <w:r w:rsidRPr="00520A36">
        <w:rPr>
          <w:b/>
          <w:sz w:val="28"/>
          <w:lang w:val="pl-PL"/>
        </w:rPr>
        <w:br/>
        <w:t>Zbiorcze zestawienie wykonanych przeglądów kominiarskich i czyszczenia przewodów kominowych</w:t>
      </w:r>
    </w:p>
    <w:p w14:paraId="36AE773D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Umowa nr: ..............................................................</w:t>
      </w:r>
    </w:p>
    <w:p w14:paraId="5E213B8C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Wykonawca: ....................................................................</w:t>
      </w:r>
    </w:p>
    <w:p w14:paraId="3BF64246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Okres realizacji: od ......................... do 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994"/>
        <w:gridCol w:w="1182"/>
        <w:gridCol w:w="1753"/>
        <w:gridCol w:w="1234"/>
        <w:gridCol w:w="1646"/>
        <w:gridCol w:w="1368"/>
        <w:gridCol w:w="1101"/>
        <w:gridCol w:w="1786"/>
        <w:gridCol w:w="1322"/>
      </w:tblGrid>
      <w:tr w:rsidR="00D70B49" w14:paraId="3D9BB7CA" w14:textId="77777777">
        <w:tc>
          <w:tcPr>
            <w:tcW w:w="864" w:type="dxa"/>
          </w:tcPr>
          <w:p w14:paraId="71595E27" w14:textId="77777777" w:rsidR="00D70B49" w:rsidRDefault="00000000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864" w:type="dxa"/>
          </w:tcPr>
          <w:p w14:paraId="0C7DFF7F" w14:textId="77777777" w:rsidR="00D70B49" w:rsidRDefault="00000000">
            <w:r>
              <w:t>Adres budynku / lokalu</w:t>
            </w:r>
          </w:p>
        </w:tc>
        <w:tc>
          <w:tcPr>
            <w:tcW w:w="864" w:type="dxa"/>
          </w:tcPr>
          <w:p w14:paraId="58BF7264" w14:textId="77777777" w:rsidR="00D70B49" w:rsidRDefault="00000000">
            <w:r>
              <w:t>Data wykonania przeglądu</w:t>
            </w:r>
          </w:p>
        </w:tc>
        <w:tc>
          <w:tcPr>
            <w:tcW w:w="864" w:type="dxa"/>
          </w:tcPr>
          <w:p w14:paraId="43945C91" w14:textId="77777777" w:rsidR="00D70B49" w:rsidRDefault="00000000">
            <w:r>
              <w:t>Rodzaj skontrolowanych przewodów</w:t>
            </w:r>
          </w:p>
        </w:tc>
        <w:tc>
          <w:tcPr>
            <w:tcW w:w="864" w:type="dxa"/>
          </w:tcPr>
          <w:p w14:paraId="2DAFF248" w14:textId="77777777" w:rsidR="00D70B49" w:rsidRDefault="00000000">
            <w:r>
              <w:t>Wykonano czyszczenie (TAK/NIE)</w:t>
            </w:r>
          </w:p>
        </w:tc>
        <w:tc>
          <w:tcPr>
            <w:tcW w:w="864" w:type="dxa"/>
          </w:tcPr>
          <w:p w14:paraId="51EE7232" w14:textId="77777777" w:rsidR="00D70B49" w:rsidRDefault="00000000">
            <w:r>
              <w:t>Rodzaj wyczyszczonych przewodów</w:t>
            </w:r>
          </w:p>
        </w:tc>
        <w:tc>
          <w:tcPr>
            <w:tcW w:w="864" w:type="dxa"/>
          </w:tcPr>
          <w:p w14:paraId="439FD14A" w14:textId="77777777" w:rsidR="00D70B49" w:rsidRPr="00520A36" w:rsidRDefault="00000000">
            <w:pPr>
              <w:rPr>
                <w:lang w:val="pl-PL"/>
              </w:rPr>
            </w:pPr>
            <w:r w:rsidRPr="00520A36">
              <w:rPr>
                <w:lang w:val="pl-PL"/>
              </w:rPr>
              <w:t>Sporządzono e-protokół w CEEB (TAK/NIE)</w:t>
            </w:r>
          </w:p>
        </w:tc>
        <w:tc>
          <w:tcPr>
            <w:tcW w:w="864" w:type="dxa"/>
          </w:tcPr>
          <w:p w14:paraId="652CD7A7" w14:textId="77777777" w:rsidR="00D70B49" w:rsidRDefault="00000000">
            <w:r>
              <w:t>Nr e-</w:t>
            </w:r>
            <w:proofErr w:type="spellStart"/>
            <w:r>
              <w:t>protokołu</w:t>
            </w:r>
            <w:proofErr w:type="spellEnd"/>
            <w:r>
              <w:t xml:space="preserve"> CEEB</w:t>
            </w:r>
          </w:p>
        </w:tc>
        <w:tc>
          <w:tcPr>
            <w:tcW w:w="864" w:type="dxa"/>
          </w:tcPr>
          <w:p w14:paraId="0459FE5C" w14:textId="77777777" w:rsidR="00D70B49" w:rsidRDefault="00000000">
            <w:r>
              <w:t>Stwierdzone nieprawidłowości / uwagi</w:t>
            </w:r>
          </w:p>
        </w:tc>
        <w:tc>
          <w:tcPr>
            <w:tcW w:w="864" w:type="dxa"/>
          </w:tcPr>
          <w:p w14:paraId="0B7FB6FD" w14:textId="77777777" w:rsidR="00D70B49" w:rsidRDefault="00000000">
            <w:r>
              <w:t>Zalecenia pokontrolne</w:t>
            </w:r>
          </w:p>
        </w:tc>
      </w:tr>
      <w:tr w:rsidR="00D70B49" w14:paraId="7BC03C51" w14:textId="77777777">
        <w:tc>
          <w:tcPr>
            <w:tcW w:w="864" w:type="dxa"/>
          </w:tcPr>
          <w:p w14:paraId="19E69CD9" w14:textId="77777777" w:rsidR="00D70B49" w:rsidRDefault="00000000">
            <w:r>
              <w:t>1</w:t>
            </w:r>
          </w:p>
        </w:tc>
        <w:tc>
          <w:tcPr>
            <w:tcW w:w="864" w:type="dxa"/>
          </w:tcPr>
          <w:p w14:paraId="3F1BE9DA" w14:textId="77777777" w:rsidR="00D70B49" w:rsidRDefault="00D70B49"/>
        </w:tc>
        <w:tc>
          <w:tcPr>
            <w:tcW w:w="864" w:type="dxa"/>
          </w:tcPr>
          <w:p w14:paraId="2CE732CD" w14:textId="77777777" w:rsidR="00D70B49" w:rsidRDefault="00D70B49"/>
        </w:tc>
        <w:tc>
          <w:tcPr>
            <w:tcW w:w="864" w:type="dxa"/>
          </w:tcPr>
          <w:p w14:paraId="3C94BDD0" w14:textId="77777777" w:rsidR="00D70B49" w:rsidRDefault="00D70B49"/>
        </w:tc>
        <w:tc>
          <w:tcPr>
            <w:tcW w:w="864" w:type="dxa"/>
          </w:tcPr>
          <w:p w14:paraId="31429826" w14:textId="77777777" w:rsidR="00D70B49" w:rsidRDefault="00D70B49"/>
        </w:tc>
        <w:tc>
          <w:tcPr>
            <w:tcW w:w="864" w:type="dxa"/>
          </w:tcPr>
          <w:p w14:paraId="62D3BD7F" w14:textId="77777777" w:rsidR="00D70B49" w:rsidRDefault="00D70B49"/>
        </w:tc>
        <w:tc>
          <w:tcPr>
            <w:tcW w:w="864" w:type="dxa"/>
          </w:tcPr>
          <w:p w14:paraId="7019AD37" w14:textId="77777777" w:rsidR="00D70B49" w:rsidRDefault="00D70B49"/>
        </w:tc>
        <w:tc>
          <w:tcPr>
            <w:tcW w:w="864" w:type="dxa"/>
          </w:tcPr>
          <w:p w14:paraId="24170F64" w14:textId="77777777" w:rsidR="00D70B49" w:rsidRDefault="00D70B49"/>
        </w:tc>
        <w:tc>
          <w:tcPr>
            <w:tcW w:w="864" w:type="dxa"/>
          </w:tcPr>
          <w:p w14:paraId="23B64546" w14:textId="77777777" w:rsidR="00D70B49" w:rsidRDefault="00D70B49"/>
        </w:tc>
        <w:tc>
          <w:tcPr>
            <w:tcW w:w="864" w:type="dxa"/>
          </w:tcPr>
          <w:p w14:paraId="228C4F05" w14:textId="77777777" w:rsidR="00D70B49" w:rsidRDefault="00D70B49"/>
        </w:tc>
      </w:tr>
      <w:tr w:rsidR="00D70B49" w14:paraId="4B4E208B" w14:textId="77777777">
        <w:tc>
          <w:tcPr>
            <w:tcW w:w="864" w:type="dxa"/>
          </w:tcPr>
          <w:p w14:paraId="18D6F6E6" w14:textId="77777777" w:rsidR="00D70B49" w:rsidRDefault="00000000">
            <w:r>
              <w:t>2</w:t>
            </w:r>
          </w:p>
        </w:tc>
        <w:tc>
          <w:tcPr>
            <w:tcW w:w="864" w:type="dxa"/>
          </w:tcPr>
          <w:p w14:paraId="09CA989F" w14:textId="77777777" w:rsidR="00D70B49" w:rsidRDefault="00D70B49"/>
        </w:tc>
        <w:tc>
          <w:tcPr>
            <w:tcW w:w="864" w:type="dxa"/>
          </w:tcPr>
          <w:p w14:paraId="3C4DAEAE" w14:textId="77777777" w:rsidR="00D70B49" w:rsidRDefault="00D70B49"/>
        </w:tc>
        <w:tc>
          <w:tcPr>
            <w:tcW w:w="864" w:type="dxa"/>
          </w:tcPr>
          <w:p w14:paraId="0B33156B" w14:textId="77777777" w:rsidR="00D70B49" w:rsidRDefault="00D70B49"/>
        </w:tc>
        <w:tc>
          <w:tcPr>
            <w:tcW w:w="864" w:type="dxa"/>
          </w:tcPr>
          <w:p w14:paraId="41C952EF" w14:textId="77777777" w:rsidR="00D70B49" w:rsidRDefault="00D70B49"/>
        </w:tc>
        <w:tc>
          <w:tcPr>
            <w:tcW w:w="864" w:type="dxa"/>
          </w:tcPr>
          <w:p w14:paraId="637F62FA" w14:textId="77777777" w:rsidR="00D70B49" w:rsidRDefault="00D70B49"/>
        </w:tc>
        <w:tc>
          <w:tcPr>
            <w:tcW w:w="864" w:type="dxa"/>
          </w:tcPr>
          <w:p w14:paraId="29050DF4" w14:textId="77777777" w:rsidR="00D70B49" w:rsidRDefault="00D70B49"/>
        </w:tc>
        <w:tc>
          <w:tcPr>
            <w:tcW w:w="864" w:type="dxa"/>
          </w:tcPr>
          <w:p w14:paraId="41F50A27" w14:textId="77777777" w:rsidR="00D70B49" w:rsidRDefault="00D70B49"/>
        </w:tc>
        <w:tc>
          <w:tcPr>
            <w:tcW w:w="864" w:type="dxa"/>
          </w:tcPr>
          <w:p w14:paraId="70936311" w14:textId="77777777" w:rsidR="00D70B49" w:rsidRDefault="00D70B49"/>
        </w:tc>
        <w:tc>
          <w:tcPr>
            <w:tcW w:w="864" w:type="dxa"/>
          </w:tcPr>
          <w:p w14:paraId="614C6867" w14:textId="77777777" w:rsidR="00D70B49" w:rsidRDefault="00D70B49"/>
        </w:tc>
      </w:tr>
      <w:tr w:rsidR="00D70B49" w14:paraId="186AE49E" w14:textId="77777777">
        <w:tc>
          <w:tcPr>
            <w:tcW w:w="864" w:type="dxa"/>
          </w:tcPr>
          <w:p w14:paraId="0F434845" w14:textId="77777777" w:rsidR="00D70B49" w:rsidRDefault="00000000">
            <w:r>
              <w:t>3</w:t>
            </w:r>
          </w:p>
        </w:tc>
        <w:tc>
          <w:tcPr>
            <w:tcW w:w="864" w:type="dxa"/>
          </w:tcPr>
          <w:p w14:paraId="23383564" w14:textId="77777777" w:rsidR="00D70B49" w:rsidRDefault="00D70B49"/>
        </w:tc>
        <w:tc>
          <w:tcPr>
            <w:tcW w:w="864" w:type="dxa"/>
          </w:tcPr>
          <w:p w14:paraId="3E650B41" w14:textId="77777777" w:rsidR="00D70B49" w:rsidRDefault="00D70B49"/>
        </w:tc>
        <w:tc>
          <w:tcPr>
            <w:tcW w:w="864" w:type="dxa"/>
          </w:tcPr>
          <w:p w14:paraId="456D92DB" w14:textId="77777777" w:rsidR="00D70B49" w:rsidRDefault="00D70B49"/>
        </w:tc>
        <w:tc>
          <w:tcPr>
            <w:tcW w:w="864" w:type="dxa"/>
          </w:tcPr>
          <w:p w14:paraId="17A7B806" w14:textId="77777777" w:rsidR="00D70B49" w:rsidRDefault="00D70B49"/>
        </w:tc>
        <w:tc>
          <w:tcPr>
            <w:tcW w:w="864" w:type="dxa"/>
          </w:tcPr>
          <w:p w14:paraId="184B7734" w14:textId="77777777" w:rsidR="00D70B49" w:rsidRDefault="00D70B49"/>
        </w:tc>
        <w:tc>
          <w:tcPr>
            <w:tcW w:w="864" w:type="dxa"/>
          </w:tcPr>
          <w:p w14:paraId="2228C223" w14:textId="77777777" w:rsidR="00D70B49" w:rsidRDefault="00D70B49"/>
        </w:tc>
        <w:tc>
          <w:tcPr>
            <w:tcW w:w="864" w:type="dxa"/>
          </w:tcPr>
          <w:p w14:paraId="10AC6DB1" w14:textId="77777777" w:rsidR="00D70B49" w:rsidRDefault="00D70B49"/>
        </w:tc>
        <w:tc>
          <w:tcPr>
            <w:tcW w:w="864" w:type="dxa"/>
          </w:tcPr>
          <w:p w14:paraId="41F8E2E3" w14:textId="77777777" w:rsidR="00D70B49" w:rsidRDefault="00D70B49"/>
        </w:tc>
        <w:tc>
          <w:tcPr>
            <w:tcW w:w="864" w:type="dxa"/>
          </w:tcPr>
          <w:p w14:paraId="0424F22A" w14:textId="77777777" w:rsidR="00D70B49" w:rsidRDefault="00D70B49"/>
        </w:tc>
      </w:tr>
      <w:tr w:rsidR="00D70B49" w14:paraId="0EC951F2" w14:textId="77777777">
        <w:tc>
          <w:tcPr>
            <w:tcW w:w="864" w:type="dxa"/>
          </w:tcPr>
          <w:p w14:paraId="57D12D15" w14:textId="77777777" w:rsidR="00D70B49" w:rsidRDefault="00000000">
            <w:r>
              <w:t>4</w:t>
            </w:r>
          </w:p>
        </w:tc>
        <w:tc>
          <w:tcPr>
            <w:tcW w:w="864" w:type="dxa"/>
          </w:tcPr>
          <w:p w14:paraId="0EBB5480" w14:textId="77777777" w:rsidR="00D70B49" w:rsidRDefault="00D70B49"/>
        </w:tc>
        <w:tc>
          <w:tcPr>
            <w:tcW w:w="864" w:type="dxa"/>
          </w:tcPr>
          <w:p w14:paraId="43A56C1F" w14:textId="77777777" w:rsidR="00D70B49" w:rsidRDefault="00D70B49"/>
        </w:tc>
        <w:tc>
          <w:tcPr>
            <w:tcW w:w="864" w:type="dxa"/>
          </w:tcPr>
          <w:p w14:paraId="3C31AEE3" w14:textId="77777777" w:rsidR="00D70B49" w:rsidRDefault="00D70B49"/>
        </w:tc>
        <w:tc>
          <w:tcPr>
            <w:tcW w:w="864" w:type="dxa"/>
          </w:tcPr>
          <w:p w14:paraId="590F1B32" w14:textId="77777777" w:rsidR="00D70B49" w:rsidRDefault="00D70B49"/>
        </w:tc>
        <w:tc>
          <w:tcPr>
            <w:tcW w:w="864" w:type="dxa"/>
          </w:tcPr>
          <w:p w14:paraId="33933A1C" w14:textId="77777777" w:rsidR="00D70B49" w:rsidRDefault="00D70B49"/>
        </w:tc>
        <w:tc>
          <w:tcPr>
            <w:tcW w:w="864" w:type="dxa"/>
          </w:tcPr>
          <w:p w14:paraId="3229220F" w14:textId="77777777" w:rsidR="00D70B49" w:rsidRDefault="00D70B49"/>
        </w:tc>
        <w:tc>
          <w:tcPr>
            <w:tcW w:w="864" w:type="dxa"/>
          </w:tcPr>
          <w:p w14:paraId="6F0C63C7" w14:textId="77777777" w:rsidR="00D70B49" w:rsidRDefault="00D70B49"/>
        </w:tc>
        <w:tc>
          <w:tcPr>
            <w:tcW w:w="864" w:type="dxa"/>
          </w:tcPr>
          <w:p w14:paraId="495CAA53" w14:textId="77777777" w:rsidR="00D70B49" w:rsidRDefault="00D70B49"/>
        </w:tc>
        <w:tc>
          <w:tcPr>
            <w:tcW w:w="864" w:type="dxa"/>
          </w:tcPr>
          <w:p w14:paraId="02FF14B0" w14:textId="77777777" w:rsidR="00D70B49" w:rsidRDefault="00D70B49"/>
        </w:tc>
      </w:tr>
      <w:tr w:rsidR="00D70B49" w14:paraId="1DD5D34F" w14:textId="77777777">
        <w:tc>
          <w:tcPr>
            <w:tcW w:w="864" w:type="dxa"/>
          </w:tcPr>
          <w:p w14:paraId="5C59789F" w14:textId="77777777" w:rsidR="00D70B49" w:rsidRDefault="00000000">
            <w:r>
              <w:t>5</w:t>
            </w:r>
          </w:p>
        </w:tc>
        <w:tc>
          <w:tcPr>
            <w:tcW w:w="864" w:type="dxa"/>
          </w:tcPr>
          <w:p w14:paraId="6F755615" w14:textId="77777777" w:rsidR="00D70B49" w:rsidRDefault="00D70B49"/>
        </w:tc>
        <w:tc>
          <w:tcPr>
            <w:tcW w:w="864" w:type="dxa"/>
          </w:tcPr>
          <w:p w14:paraId="03745A2B" w14:textId="77777777" w:rsidR="00D70B49" w:rsidRDefault="00D70B49"/>
        </w:tc>
        <w:tc>
          <w:tcPr>
            <w:tcW w:w="864" w:type="dxa"/>
          </w:tcPr>
          <w:p w14:paraId="21B3E4E3" w14:textId="77777777" w:rsidR="00D70B49" w:rsidRDefault="00D70B49"/>
        </w:tc>
        <w:tc>
          <w:tcPr>
            <w:tcW w:w="864" w:type="dxa"/>
          </w:tcPr>
          <w:p w14:paraId="0D6093F6" w14:textId="77777777" w:rsidR="00D70B49" w:rsidRDefault="00D70B49"/>
        </w:tc>
        <w:tc>
          <w:tcPr>
            <w:tcW w:w="864" w:type="dxa"/>
          </w:tcPr>
          <w:p w14:paraId="4D190062" w14:textId="77777777" w:rsidR="00D70B49" w:rsidRDefault="00D70B49"/>
        </w:tc>
        <w:tc>
          <w:tcPr>
            <w:tcW w:w="864" w:type="dxa"/>
          </w:tcPr>
          <w:p w14:paraId="53309C66" w14:textId="77777777" w:rsidR="00D70B49" w:rsidRDefault="00D70B49"/>
        </w:tc>
        <w:tc>
          <w:tcPr>
            <w:tcW w:w="864" w:type="dxa"/>
          </w:tcPr>
          <w:p w14:paraId="0AECC502" w14:textId="77777777" w:rsidR="00D70B49" w:rsidRDefault="00D70B49"/>
        </w:tc>
        <w:tc>
          <w:tcPr>
            <w:tcW w:w="864" w:type="dxa"/>
          </w:tcPr>
          <w:p w14:paraId="384E89EF" w14:textId="77777777" w:rsidR="00D70B49" w:rsidRDefault="00D70B49"/>
        </w:tc>
        <w:tc>
          <w:tcPr>
            <w:tcW w:w="864" w:type="dxa"/>
          </w:tcPr>
          <w:p w14:paraId="380E761C" w14:textId="77777777" w:rsidR="00D70B49" w:rsidRDefault="00D70B49"/>
        </w:tc>
      </w:tr>
      <w:tr w:rsidR="00D70B49" w14:paraId="4EFAAFA7" w14:textId="77777777">
        <w:tc>
          <w:tcPr>
            <w:tcW w:w="864" w:type="dxa"/>
          </w:tcPr>
          <w:p w14:paraId="2F184DF3" w14:textId="77777777" w:rsidR="00D70B49" w:rsidRDefault="00000000">
            <w:r>
              <w:t>6</w:t>
            </w:r>
          </w:p>
        </w:tc>
        <w:tc>
          <w:tcPr>
            <w:tcW w:w="864" w:type="dxa"/>
          </w:tcPr>
          <w:p w14:paraId="52732B5C" w14:textId="77777777" w:rsidR="00D70B49" w:rsidRDefault="00D70B49"/>
        </w:tc>
        <w:tc>
          <w:tcPr>
            <w:tcW w:w="864" w:type="dxa"/>
          </w:tcPr>
          <w:p w14:paraId="27533839" w14:textId="77777777" w:rsidR="00D70B49" w:rsidRDefault="00D70B49"/>
        </w:tc>
        <w:tc>
          <w:tcPr>
            <w:tcW w:w="864" w:type="dxa"/>
          </w:tcPr>
          <w:p w14:paraId="3EA0A757" w14:textId="77777777" w:rsidR="00D70B49" w:rsidRDefault="00D70B49"/>
        </w:tc>
        <w:tc>
          <w:tcPr>
            <w:tcW w:w="864" w:type="dxa"/>
          </w:tcPr>
          <w:p w14:paraId="34409D22" w14:textId="77777777" w:rsidR="00D70B49" w:rsidRDefault="00D70B49"/>
        </w:tc>
        <w:tc>
          <w:tcPr>
            <w:tcW w:w="864" w:type="dxa"/>
          </w:tcPr>
          <w:p w14:paraId="2DD8E3BD" w14:textId="77777777" w:rsidR="00D70B49" w:rsidRDefault="00D70B49"/>
        </w:tc>
        <w:tc>
          <w:tcPr>
            <w:tcW w:w="864" w:type="dxa"/>
          </w:tcPr>
          <w:p w14:paraId="74A5A0F3" w14:textId="77777777" w:rsidR="00D70B49" w:rsidRDefault="00D70B49"/>
        </w:tc>
        <w:tc>
          <w:tcPr>
            <w:tcW w:w="864" w:type="dxa"/>
          </w:tcPr>
          <w:p w14:paraId="111C7B92" w14:textId="77777777" w:rsidR="00D70B49" w:rsidRDefault="00D70B49"/>
        </w:tc>
        <w:tc>
          <w:tcPr>
            <w:tcW w:w="864" w:type="dxa"/>
          </w:tcPr>
          <w:p w14:paraId="0CBD5C18" w14:textId="77777777" w:rsidR="00D70B49" w:rsidRDefault="00D70B49"/>
        </w:tc>
        <w:tc>
          <w:tcPr>
            <w:tcW w:w="864" w:type="dxa"/>
          </w:tcPr>
          <w:p w14:paraId="5782C634" w14:textId="77777777" w:rsidR="00D70B49" w:rsidRDefault="00D70B49"/>
        </w:tc>
      </w:tr>
      <w:tr w:rsidR="00D70B49" w14:paraId="6B51B53C" w14:textId="77777777">
        <w:tc>
          <w:tcPr>
            <w:tcW w:w="864" w:type="dxa"/>
          </w:tcPr>
          <w:p w14:paraId="02316FB1" w14:textId="77777777" w:rsidR="00D70B49" w:rsidRDefault="00000000">
            <w:r>
              <w:t>7</w:t>
            </w:r>
          </w:p>
        </w:tc>
        <w:tc>
          <w:tcPr>
            <w:tcW w:w="864" w:type="dxa"/>
          </w:tcPr>
          <w:p w14:paraId="3D967A7F" w14:textId="77777777" w:rsidR="00D70B49" w:rsidRDefault="00D70B49"/>
        </w:tc>
        <w:tc>
          <w:tcPr>
            <w:tcW w:w="864" w:type="dxa"/>
          </w:tcPr>
          <w:p w14:paraId="50E61F86" w14:textId="77777777" w:rsidR="00D70B49" w:rsidRDefault="00D70B49"/>
        </w:tc>
        <w:tc>
          <w:tcPr>
            <w:tcW w:w="864" w:type="dxa"/>
          </w:tcPr>
          <w:p w14:paraId="275429CE" w14:textId="77777777" w:rsidR="00D70B49" w:rsidRDefault="00D70B49"/>
        </w:tc>
        <w:tc>
          <w:tcPr>
            <w:tcW w:w="864" w:type="dxa"/>
          </w:tcPr>
          <w:p w14:paraId="62D47A4F" w14:textId="77777777" w:rsidR="00D70B49" w:rsidRDefault="00D70B49"/>
        </w:tc>
        <w:tc>
          <w:tcPr>
            <w:tcW w:w="864" w:type="dxa"/>
          </w:tcPr>
          <w:p w14:paraId="0C650491" w14:textId="77777777" w:rsidR="00D70B49" w:rsidRDefault="00D70B49"/>
        </w:tc>
        <w:tc>
          <w:tcPr>
            <w:tcW w:w="864" w:type="dxa"/>
          </w:tcPr>
          <w:p w14:paraId="1A6CD651" w14:textId="77777777" w:rsidR="00D70B49" w:rsidRDefault="00D70B49"/>
        </w:tc>
        <w:tc>
          <w:tcPr>
            <w:tcW w:w="864" w:type="dxa"/>
          </w:tcPr>
          <w:p w14:paraId="5C669846" w14:textId="77777777" w:rsidR="00D70B49" w:rsidRDefault="00D70B49"/>
        </w:tc>
        <w:tc>
          <w:tcPr>
            <w:tcW w:w="864" w:type="dxa"/>
          </w:tcPr>
          <w:p w14:paraId="66EC8DC5" w14:textId="77777777" w:rsidR="00D70B49" w:rsidRDefault="00D70B49"/>
        </w:tc>
        <w:tc>
          <w:tcPr>
            <w:tcW w:w="864" w:type="dxa"/>
          </w:tcPr>
          <w:p w14:paraId="1C079E54" w14:textId="77777777" w:rsidR="00D70B49" w:rsidRDefault="00D70B49"/>
        </w:tc>
      </w:tr>
      <w:tr w:rsidR="00D70B49" w14:paraId="6E8AF945" w14:textId="77777777">
        <w:tc>
          <w:tcPr>
            <w:tcW w:w="864" w:type="dxa"/>
          </w:tcPr>
          <w:p w14:paraId="38A2ABE5" w14:textId="77777777" w:rsidR="00D70B49" w:rsidRDefault="00000000">
            <w:r>
              <w:t>8</w:t>
            </w:r>
          </w:p>
        </w:tc>
        <w:tc>
          <w:tcPr>
            <w:tcW w:w="864" w:type="dxa"/>
          </w:tcPr>
          <w:p w14:paraId="53A935A6" w14:textId="77777777" w:rsidR="00D70B49" w:rsidRDefault="00D70B49"/>
        </w:tc>
        <w:tc>
          <w:tcPr>
            <w:tcW w:w="864" w:type="dxa"/>
          </w:tcPr>
          <w:p w14:paraId="1D7C09C2" w14:textId="77777777" w:rsidR="00D70B49" w:rsidRDefault="00D70B49"/>
        </w:tc>
        <w:tc>
          <w:tcPr>
            <w:tcW w:w="864" w:type="dxa"/>
          </w:tcPr>
          <w:p w14:paraId="3A8F12E5" w14:textId="77777777" w:rsidR="00D70B49" w:rsidRDefault="00D70B49"/>
        </w:tc>
        <w:tc>
          <w:tcPr>
            <w:tcW w:w="864" w:type="dxa"/>
          </w:tcPr>
          <w:p w14:paraId="1DD4B69B" w14:textId="77777777" w:rsidR="00D70B49" w:rsidRDefault="00D70B49"/>
        </w:tc>
        <w:tc>
          <w:tcPr>
            <w:tcW w:w="864" w:type="dxa"/>
          </w:tcPr>
          <w:p w14:paraId="046E22DE" w14:textId="77777777" w:rsidR="00D70B49" w:rsidRDefault="00D70B49"/>
        </w:tc>
        <w:tc>
          <w:tcPr>
            <w:tcW w:w="864" w:type="dxa"/>
          </w:tcPr>
          <w:p w14:paraId="103C47DD" w14:textId="77777777" w:rsidR="00D70B49" w:rsidRDefault="00D70B49"/>
        </w:tc>
        <w:tc>
          <w:tcPr>
            <w:tcW w:w="864" w:type="dxa"/>
          </w:tcPr>
          <w:p w14:paraId="739D9903" w14:textId="77777777" w:rsidR="00D70B49" w:rsidRDefault="00D70B49"/>
        </w:tc>
        <w:tc>
          <w:tcPr>
            <w:tcW w:w="864" w:type="dxa"/>
          </w:tcPr>
          <w:p w14:paraId="0003FCFB" w14:textId="77777777" w:rsidR="00D70B49" w:rsidRDefault="00D70B49"/>
        </w:tc>
        <w:tc>
          <w:tcPr>
            <w:tcW w:w="864" w:type="dxa"/>
          </w:tcPr>
          <w:p w14:paraId="340CEA72" w14:textId="77777777" w:rsidR="00D70B49" w:rsidRDefault="00D70B49"/>
        </w:tc>
      </w:tr>
      <w:tr w:rsidR="00D70B49" w14:paraId="22A0BD91" w14:textId="77777777">
        <w:tc>
          <w:tcPr>
            <w:tcW w:w="864" w:type="dxa"/>
          </w:tcPr>
          <w:p w14:paraId="6489BC45" w14:textId="77777777" w:rsidR="00D70B49" w:rsidRDefault="00000000">
            <w:r>
              <w:t>9</w:t>
            </w:r>
          </w:p>
        </w:tc>
        <w:tc>
          <w:tcPr>
            <w:tcW w:w="864" w:type="dxa"/>
          </w:tcPr>
          <w:p w14:paraId="13089064" w14:textId="77777777" w:rsidR="00D70B49" w:rsidRDefault="00D70B49"/>
        </w:tc>
        <w:tc>
          <w:tcPr>
            <w:tcW w:w="864" w:type="dxa"/>
          </w:tcPr>
          <w:p w14:paraId="4A980054" w14:textId="77777777" w:rsidR="00D70B49" w:rsidRDefault="00D70B49"/>
        </w:tc>
        <w:tc>
          <w:tcPr>
            <w:tcW w:w="864" w:type="dxa"/>
          </w:tcPr>
          <w:p w14:paraId="4451729A" w14:textId="77777777" w:rsidR="00D70B49" w:rsidRDefault="00D70B49"/>
        </w:tc>
        <w:tc>
          <w:tcPr>
            <w:tcW w:w="864" w:type="dxa"/>
          </w:tcPr>
          <w:p w14:paraId="03A660DB" w14:textId="77777777" w:rsidR="00D70B49" w:rsidRDefault="00D70B49"/>
        </w:tc>
        <w:tc>
          <w:tcPr>
            <w:tcW w:w="864" w:type="dxa"/>
          </w:tcPr>
          <w:p w14:paraId="20DE5C0C" w14:textId="77777777" w:rsidR="00D70B49" w:rsidRDefault="00D70B49"/>
        </w:tc>
        <w:tc>
          <w:tcPr>
            <w:tcW w:w="864" w:type="dxa"/>
          </w:tcPr>
          <w:p w14:paraId="0D7DEB77" w14:textId="77777777" w:rsidR="00D70B49" w:rsidRDefault="00D70B49"/>
        </w:tc>
        <w:tc>
          <w:tcPr>
            <w:tcW w:w="864" w:type="dxa"/>
          </w:tcPr>
          <w:p w14:paraId="32BEE310" w14:textId="77777777" w:rsidR="00D70B49" w:rsidRDefault="00D70B49"/>
        </w:tc>
        <w:tc>
          <w:tcPr>
            <w:tcW w:w="864" w:type="dxa"/>
          </w:tcPr>
          <w:p w14:paraId="6019A471" w14:textId="77777777" w:rsidR="00D70B49" w:rsidRDefault="00D70B49"/>
        </w:tc>
        <w:tc>
          <w:tcPr>
            <w:tcW w:w="864" w:type="dxa"/>
          </w:tcPr>
          <w:p w14:paraId="52C675C4" w14:textId="77777777" w:rsidR="00D70B49" w:rsidRDefault="00D70B49"/>
        </w:tc>
      </w:tr>
      <w:tr w:rsidR="00D70B49" w14:paraId="7EE80A24" w14:textId="77777777">
        <w:tc>
          <w:tcPr>
            <w:tcW w:w="864" w:type="dxa"/>
          </w:tcPr>
          <w:p w14:paraId="0B952398" w14:textId="77777777" w:rsidR="00D70B49" w:rsidRDefault="00000000">
            <w:r>
              <w:t>10</w:t>
            </w:r>
          </w:p>
        </w:tc>
        <w:tc>
          <w:tcPr>
            <w:tcW w:w="864" w:type="dxa"/>
          </w:tcPr>
          <w:p w14:paraId="73832F5E" w14:textId="77777777" w:rsidR="00D70B49" w:rsidRDefault="00D70B49"/>
        </w:tc>
        <w:tc>
          <w:tcPr>
            <w:tcW w:w="864" w:type="dxa"/>
          </w:tcPr>
          <w:p w14:paraId="0ABD2F59" w14:textId="77777777" w:rsidR="00D70B49" w:rsidRDefault="00D70B49"/>
        </w:tc>
        <w:tc>
          <w:tcPr>
            <w:tcW w:w="864" w:type="dxa"/>
          </w:tcPr>
          <w:p w14:paraId="16CE2919" w14:textId="77777777" w:rsidR="00D70B49" w:rsidRDefault="00D70B49"/>
        </w:tc>
        <w:tc>
          <w:tcPr>
            <w:tcW w:w="864" w:type="dxa"/>
          </w:tcPr>
          <w:p w14:paraId="7E0B6DA8" w14:textId="77777777" w:rsidR="00D70B49" w:rsidRDefault="00D70B49"/>
        </w:tc>
        <w:tc>
          <w:tcPr>
            <w:tcW w:w="864" w:type="dxa"/>
          </w:tcPr>
          <w:p w14:paraId="177AD479" w14:textId="77777777" w:rsidR="00D70B49" w:rsidRDefault="00D70B49"/>
        </w:tc>
        <w:tc>
          <w:tcPr>
            <w:tcW w:w="864" w:type="dxa"/>
          </w:tcPr>
          <w:p w14:paraId="5E35E4F8" w14:textId="77777777" w:rsidR="00D70B49" w:rsidRDefault="00D70B49"/>
        </w:tc>
        <w:tc>
          <w:tcPr>
            <w:tcW w:w="864" w:type="dxa"/>
          </w:tcPr>
          <w:p w14:paraId="549DF514" w14:textId="77777777" w:rsidR="00D70B49" w:rsidRDefault="00D70B49"/>
        </w:tc>
        <w:tc>
          <w:tcPr>
            <w:tcW w:w="864" w:type="dxa"/>
          </w:tcPr>
          <w:p w14:paraId="4ACFEB30" w14:textId="77777777" w:rsidR="00D70B49" w:rsidRDefault="00D70B49"/>
        </w:tc>
        <w:tc>
          <w:tcPr>
            <w:tcW w:w="864" w:type="dxa"/>
          </w:tcPr>
          <w:p w14:paraId="257E71FF" w14:textId="77777777" w:rsidR="00D70B49" w:rsidRDefault="00D70B49"/>
        </w:tc>
      </w:tr>
    </w:tbl>
    <w:p w14:paraId="4263682A" w14:textId="77777777" w:rsidR="00520A36" w:rsidRDefault="00520A36">
      <w:pPr>
        <w:pStyle w:val="Nagwek2"/>
        <w:rPr>
          <w:color w:val="auto"/>
        </w:rPr>
      </w:pPr>
    </w:p>
    <w:p w14:paraId="6A9F36D8" w14:textId="77777777" w:rsidR="008C697E" w:rsidRPr="008C697E" w:rsidRDefault="008C697E" w:rsidP="008C697E"/>
    <w:p w14:paraId="26DA045C" w14:textId="6C9244B9" w:rsidR="00D70B49" w:rsidRPr="00520A36" w:rsidRDefault="00000000">
      <w:pPr>
        <w:pStyle w:val="Nagwek2"/>
        <w:rPr>
          <w:color w:val="auto"/>
        </w:rPr>
      </w:pPr>
      <w:proofErr w:type="spellStart"/>
      <w:r w:rsidRPr="00520A36">
        <w:rPr>
          <w:color w:val="auto"/>
        </w:rPr>
        <w:lastRenderedPageBreak/>
        <w:t>Oświadczenie</w:t>
      </w:r>
      <w:proofErr w:type="spellEnd"/>
      <w:r w:rsidRPr="00520A36">
        <w:rPr>
          <w:color w:val="auto"/>
        </w:rPr>
        <w:t xml:space="preserve"> </w:t>
      </w:r>
      <w:proofErr w:type="spellStart"/>
      <w:r w:rsidRPr="00520A36">
        <w:rPr>
          <w:color w:val="auto"/>
        </w:rPr>
        <w:t>Wykonawcy</w:t>
      </w:r>
      <w:proofErr w:type="spellEnd"/>
    </w:p>
    <w:p w14:paraId="14E60BE0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 oświadcza, że wszystkie przeglądy kominiarskie oraz czyszczenie przewodów kominowych zostały wykonane zgodnie z obowiązującymi przepisami prawa, zasadami wiedzy technicznej oraz postanowieniami Umowy i Opisu Przedmiotu Zamówienia oraz że sporządzono wymaganą dokumentację pokontrolną i e-protokoły w systemie CEEB.</w:t>
      </w:r>
    </w:p>
    <w:p w14:paraId="58624AAB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br/>
        <w:t>Miejscowość i data: ..............................................................</w:t>
      </w:r>
    </w:p>
    <w:p w14:paraId="4DD76819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</w:t>
      </w:r>
      <w:r w:rsidRPr="00520A36">
        <w:rPr>
          <w:lang w:val="pl-PL"/>
        </w:rPr>
        <w:br/>
      </w:r>
      <w:r w:rsidRPr="00520A36">
        <w:rPr>
          <w:lang w:val="pl-PL"/>
        </w:rPr>
        <w:br/>
        <w:t>..............................................................</w:t>
      </w:r>
    </w:p>
    <w:p w14:paraId="5BC16916" w14:textId="77777777" w:rsidR="00D70B49" w:rsidRPr="00520A36" w:rsidRDefault="00000000">
      <w:pPr>
        <w:pStyle w:val="Nagwek2"/>
        <w:rPr>
          <w:color w:val="auto"/>
          <w:lang w:val="pl-PL"/>
        </w:rPr>
      </w:pPr>
      <w:r w:rsidRPr="00520A36">
        <w:rPr>
          <w:color w:val="auto"/>
          <w:lang w:val="pl-PL"/>
        </w:rPr>
        <w:t>Potwierdzenie Zamawiającego</w:t>
      </w:r>
    </w:p>
    <w:p w14:paraId="25E96150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Zamawiający potwierdza otrzymanie zbiorczego zestawienia oraz dokumentacji pokontrolnej obejmującej wykonane przeglądy kominiarskie, czyszczenie przewodów kominowych oraz e-protokoły sporządzone w systemie CEEB.</w:t>
      </w:r>
    </w:p>
    <w:p w14:paraId="0546F842" w14:textId="77777777" w:rsidR="00D70B49" w:rsidRDefault="00000000">
      <w:r w:rsidRPr="00520A36">
        <w:rPr>
          <w:lang w:val="pl-PL"/>
        </w:rPr>
        <w:br/>
      </w:r>
      <w:proofErr w:type="spellStart"/>
      <w:r>
        <w:t>Miejscowość</w:t>
      </w:r>
      <w:proofErr w:type="spellEnd"/>
      <w:r>
        <w:t xml:space="preserve"> i data: ..............................................................</w:t>
      </w:r>
    </w:p>
    <w:p w14:paraId="0EAEA650" w14:textId="77777777" w:rsidR="00D70B49" w:rsidRDefault="00000000">
      <w:r>
        <w:t>ZAMAWIAJĄCY</w:t>
      </w:r>
      <w:r>
        <w:br/>
      </w:r>
      <w:r>
        <w:br/>
        <w:t>..............................................................</w:t>
      </w:r>
    </w:p>
    <w:sectPr w:rsidR="00D70B49" w:rsidSect="00520A36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8872" w14:textId="77777777" w:rsidR="002A4095" w:rsidRDefault="002A4095" w:rsidP="00520A36">
      <w:pPr>
        <w:spacing w:after="0" w:line="240" w:lineRule="auto"/>
      </w:pPr>
      <w:r>
        <w:separator/>
      </w:r>
    </w:p>
  </w:endnote>
  <w:endnote w:type="continuationSeparator" w:id="0">
    <w:p w14:paraId="41953AC8" w14:textId="77777777" w:rsidR="002A4095" w:rsidRDefault="002A4095" w:rsidP="0052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9314" w14:textId="77777777" w:rsidR="002A4095" w:rsidRDefault="002A4095" w:rsidP="00520A36">
      <w:pPr>
        <w:spacing w:after="0" w:line="240" w:lineRule="auto"/>
      </w:pPr>
      <w:r>
        <w:separator/>
      </w:r>
    </w:p>
  </w:footnote>
  <w:footnote w:type="continuationSeparator" w:id="0">
    <w:p w14:paraId="70D8FD76" w14:textId="77777777" w:rsidR="002A4095" w:rsidRDefault="002A4095" w:rsidP="0052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7F91" w14:textId="5386FEC0" w:rsidR="00520A36" w:rsidRDefault="00520A36">
    <w:pPr>
      <w:pStyle w:val="Nagwek"/>
    </w:pPr>
    <w:r>
      <w:rPr>
        <w:noProof/>
      </w:rPr>
      <w:drawing>
        <wp:inline distT="0" distB="0" distL="0" distR="0" wp14:anchorId="7CE7E49D" wp14:editId="16AA7CC9">
          <wp:extent cx="8229600" cy="746125"/>
          <wp:effectExtent l="0" t="0" r="0" b="0"/>
          <wp:docPr id="1853549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49693" name="Obraz 18535496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13998">
    <w:abstractNumId w:val="8"/>
  </w:num>
  <w:num w:numId="2" w16cid:durableId="882867168">
    <w:abstractNumId w:val="6"/>
  </w:num>
  <w:num w:numId="3" w16cid:durableId="783116103">
    <w:abstractNumId w:val="5"/>
  </w:num>
  <w:num w:numId="4" w16cid:durableId="1209535686">
    <w:abstractNumId w:val="4"/>
  </w:num>
  <w:num w:numId="5" w16cid:durableId="885794435">
    <w:abstractNumId w:val="7"/>
  </w:num>
  <w:num w:numId="6" w16cid:durableId="256257237">
    <w:abstractNumId w:val="3"/>
  </w:num>
  <w:num w:numId="7" w16cid:durableId="1050230226">
    <w:abstractNumId w:val="2"/>
  </w:num>
  <w:num w:numId="8" w16cid:durableId="489757166">
    <w:abstractNumId w:val="1"/>
  </w:num>
  <w:num w:numId="9" w16cid:durableId="29807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824"/>
    <w:rsid w:val="00141F61"/>
    <w:rsid w:val="0015074B"/>
    <w:rsid w:val="001C356B"/>
    <w:rsid w:val="0029639D"/>
    <w:rsid w:val="002A4095"/>
    <w:rsid w:val="002E3535"/>
    <w:rsid w:val="00301F55"/>
    <w:rsid w:val="00326F90"/>
    <w:rsid w:val="004D0B4A"/>
    <w:rsid w:val="00520A36"/>
    <w:rsid w:val="005C3ED0"/>
    <w:rsid w:val="00657C11"/>
    <w:rsid w:val="008C697E"/>
    <w:rsid w:val="00AA1D8D"/>
    <w:rsid w:val="00B47730"/>
    <w:rsid w:val="00C47456"/>
    <w:rsid w:val="00C630B8"/>
    <w:rsid w:val="00CB0664"/>
    <w:rsid w:val="00D70B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29589"/>
  <w14:defaultImageDpi w14:val="300"/>
  <w15:docId w15:val="{AC99F431-B471-4E45-BC77-CDE79EB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6</cp:revision>
  <dcterms:created xsi:type="dcterms:W3CDTF">2026-06-22T11:30:00Z</dcterms:created>
  <dcterms:modified xsi:type="dcterms:W3CDTF">2026-07-13T10:20:00Z</dcterms:modified>
  <cp:category/>
</cp:coreProperties>
</file>