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4C1C1" w14:textId="77777777" w:rsidR="00B36FEB" w:rsidRDefault="00B36FEB">
      <w:pPr>
        <w:jc w:val="right"/>
        <w:rPr>
          <w:rFonts w:ascii="Times New Roman" w:hAnsi="Times New Roman" w:cs="Times New Roman"/>
          <w:b/>
          <w:lang w:val="pl-PL"/>
        </w:rPr>
      </w:pPr>
    </w:p>
    <w:p w14:paraId="68968F26" w14:textId="0C5EBAE6" w:rsidR="00447E43" w:rsidRPr="00FD125E" w:rsidRDefault="00000000">
      <w:pPr>
        <w:jc w:val="right"/>
        <w:rPr>
          <w:rFonts w:ascii="Times New Roman" w:hAnsi="Times New Roman" w:cs="Times New Roman"/>
          <w:lang w:val="pl-PL"/>
        </w:rPr>
      </w:pPr>
      <w:r w:rsidRPr="00FD125E">
        <w:rPr>
          <w:rFonts w:ascii="Times New Roman" w:hAnsi="Times New Roman" w:cs="Times New Roman"/>
          <w:b/>
          <w:lang w:val="pl-PL"/>
        </w:rPr>
        <w:t xml:space="preserve">Załącznik nr </w:t>
      </w:r>
      <w:r w:rsidR="00FD125E" w:rsidRPr="00FD125E">
        <w:rPr>
          <w:rFonts w:ascii="Times New Roman" w:hAnsi="Times New Roman" w:cs="Times New Roman"/>
          <w:b/>
          <w:lang w:val="pl-PL"/>
        </w:rPr>
        <w:t>5.1</w:t>
      </w:r>
      <w:r w:rsidRPr="00FD125E">
        <w:rPr>
          <w:rFonts w:ascii="Times New Roman" w:hAnsi="Times New Roman" w:cs="Times New Roman"/>
          <w:b/>
          <w:lang w:val="pl-PL"/>
        </w:rPr>
        <w:t xml:space="preserve"> do Protokołu </w:t>
      </w:r>
    </w:p>
    <w:p w14:paraId="72FE8349" w14:textId="77777777" w:rsidR="00447E43" w:rsidRPr="00FD125E" w:rsidRDefault="00000000">
      <w:pPr>
        <w:jc w:val="center"/>
        <w:rPr>
          <w:rFonts w:ascii="Times New Roman" w:hAnsi="Times New Roman" w:cs="Times New Roman"/>
          <w:lang w:val="pl-PL"/>
        </w:rPr>
      </w:pPr>
      <w:r w:rsidRPr="00FD125E">
        <w:rPr>
          <w:rFonts w:ascii="Times New Roman" w:hAnsi="Times New Roman" w:cs="Times New Roman"/>
          <w:b/>
          <w:sz w:val="28"/>
          <w:lang w:val="pl-PL"/>
        </w:rPr>
        <w:t>POTWIERDZENIE PRZEPROWADZENIA WIZJI LOKALNEJ</w:t>
      </w:r>
    </w:p>
    <w:p w14:paraId="28FF8999" w14:textId="77777777" w:rsidR="00447E43" w:rsidRDefault="00000000">
      <w:pPr>
        <w:jc w:val="center"/>
        <w:rPr>
          <w:rFonts w:ascii="Times New Roman" w:hAnsi="Times New Roman" w:cs="Times New Roman"/>
          <w:b/>
          <w:lang w:val="pl-PL"/>
        </w:rPr>
      </w:pPr>
      <w:r w:rsidRPr="00FD125E">
        <w:rPr>
          <w:rFonts w:ascii="Times New Roman" w:hAnsi="Times New Roman" w:cs="Times New Roman"/>
          <w:b/>
          <w:lang w:val="pl-PL"/>
        </w:rPr>
        <w:t>na potrzeby wykonania audytu energetycznego</w:t>
      </w:r>
    </w:p>
    <w:p w14:paraId="500D37BD" w14:textId="77777777" w:rsidR="00FD125E" w:rsidRPr="00FD125E" w:rsidRDefault="00FD125E">
      <w:pPr>
        <w:jc w:val="center"/>
        <w:rPr>
          <w:rFonts w:ascii="Times New Roman" w:hAnsi="Times New Roman" w:cs="Times New Roman"/>
          <w:lang w:val="pl-PL"/>
        </w:rPr>
      </w:pPr>
    </w:p>
    <w:p w14:paraId="6E4E72A5" w14:textId="77777777" w:rsidR="00447E43" w:rsidRPr="00FD125E" w:rsidRDefault="00000000">
      <w:pPr>
        <w:rPr>
          <w:rFonts w:ascii="Times New Roman" w:hAnsi="Times New Roman" w:cs="Times New Roman"/>
          <w:lang w:val="pl-PL"/>
        </w:rPr>
      </w:pPr>
      <w:r w:rsidRPr="00FD125E">
        <w:rPr>
          <w:rFonts w:ascii="Times New Roman" w:hAnsi="Times New Roman" w:cs="Times New Roman"/>
          <w:b/>
          <w:lang w:val="pl-PL"/>
        </w:rPr>
        <w:t>1. Adres nieruchomości objętej audytem:</w:t>
      </w:r>
    </w:p>
    <w:p w14:paraId="52910965" w14:textId="77777777" w:rsidR="00447E43" w:rsidRPr="00FD125E" w:rsidRDefault="00000000">
      <w:pPr>
        <w:rPr>
          <w:rFonts w:ascii="Times New Roman" w:hAnsi="Times New Roman" w:cs="Times New Roman"/>
          <w:lang w:val="pl-PL"/>
        </w:rPr>
      </w:pPr>
      <w:r w:rsidRPr="00FD125E">
        <w:rPr>
          <w:rFonts w:ascii="Times New Roman" w:hAnsi="Times New Roman" w:cs="Times New Roman"/>
          <w:lang w:val="pl-PL"/>
        </w:rPr>
        <w:t>....................................................................................................................................................</w:t>
      </w:r>
    </w:p>
    <w:p w14:paraId="21223F6F" w14:textId="77777777" w:rsidR="00447E43" w:rsidRPr="00FD125E" w:rsidRDefault="00000000">
      <w:pPr>
        <w:rPr>
          <w:rFonts w:ascii="Times New Roman" w:hAnsi="Times New Roman" w:cs="Times New Roman"/>
          <w:lang w:val="pl-PL"/>
        </w:rPr>
      </w:pPr>
      <w:r w:rsidRPr="00FD125E">
        <w:rPr>
          <w:rFonts w:ascii="Times New Roman" w:hAnsi="Times New Roman" w:cs="Times New Roman"/>
          <w:lang w:val="pl-PL"/>
        </w:rPr>
        <w:t>....................................................................................................................................................</w:t>
      </w:r>
    </w:p>
    <w:p w14:paraId="39E853B3" w14:textId="77777777" w:rsidR="00447E43" w:rsidRPr="00FD125E" w:rsidRDefault="00000000">
      <w:pPr>
        <w:rPr>
          <w:rFonts w:ascii="Times New Roman" w:hAnsi="Times New Roman" w:cs="Times New Roman"/>
          <w:lang w:val="pl-PL"/>
        </w:rPr>
      </w:pPr>
      <w:r w:rsidRPr="00FD125E">
        <w:rPr>
          <w:rFonts w:ascii="Times New Roman" w:hAnsi="Times New Roman" w:cs="Times New Roman"/>
          <w:b/>
          <w:lang w:val="pl-PL"/>
        </w:rPr>
        <w:t>2. Data przeprowadzenia wizji lokalnej:</w:t>
      </w:r>
    </w:p>
    <w:p w14:paraId="20DFD3B8" w14:textId="77777777" w:rsidR="00447E43" w:rsidRPr="00FD125E" w:rsidRDefault="00000000">
      <w:pPr>
        <w:rPr>
          <w:rFonts w:ascii="Times New Roman" w:hAnsi="Times New Roman" w:cs="Times New Roman"/>
          <w:lang w:val="pl-PL"/>
        </w:rPr>
      </w:pPr>
      <w:r w:rsidRPr="00FD125E">
        <w:rPr>
          <w:rFonts w:ascii="Times New Roman" w:hAnsi="Times New Roman" w:cs="Times New Roman"/>
          <w:lang w:val="pl-PL"/>
        </w:rPr>
        <w:t>....................................................................................................................................................</w:t>
      </w:r>
    </w:p>
    <w:p w14:paraId="45C9FD94" w14:textId="77777777" w:rsidR="00447E43" w:rsidRPr="00FD125E" w:rsidRDefault="00000000">
      <w:pPr>
        <w:rPr>
          <w:rFonts w:ascii="Times New Roman" w:hAnsi="Times New Roman" w:cs="Times New Roman"/>
          <w:lang w:val="pl-PL"/>
        </w:rPr>
      </w:pPr>
      <w:r w:rsidRPr="00FD125E">
        <w:rPr>
          <w:rFonts w:ascii="Times New Roman" w:hAnsi="Times New Roman" w:cs="Times New Roman"/>
          <w:b/>
          <w:lang w:val="pl-PL"/>
        </w:rPr>
        <w:t>3. Imię i nazwisko audytora przeprowadzającego wizję lokalną:</w:t>
      </w:r>
    </w:p>
    <w:p w14:paraId="7111F865" w14:textId="77777777" w:rsidR="00447E43" w:rsidRPr="00FD125E" w:rsidRDefault="00000000">
      <w:pPr>
        <w:rPr>
          <w:rFonts w:ascii="Times New Roman" w:hAnsi="Times New Roman" w:cs="Times New Roman"/>
          <w:lang w:val="pl-PL"/>
        </w:rPr>
      </w:pPr>
      <w:r w:rsidRPr="00FD125E">
        <w:rPr>
          <w:rFonts w:ascii="Times New Roman" w:hAnsi="Times New Roman" w:cs="Times New Roman"/>
          <w:lang w:val="pl-PL"/>
        </w:rPr>
        <w:t>....................................................................................................................................................</w:t>
      </w:r>
    </w:p>
    <w:p w14:paraId="59732E88" w14:textId="77777777" w:rsidR="00447E43" w:rsidRPr="00FD125E" w:rsidRDefault="00000000">
      <w:pPr>
        <w:rPr>
          <w:rFonts w:ascii="Times New Roman" w:hAnsi="Times New Roman" w:cs="Times New Roman"/>
          <w:lang w:val="pl-PL"/>
        </w:rPr>
      </w:pPr>
      <w:r w:rsidRPr="00FD125E">
        <w:rPr>
          <w:rFonts w:ascii="Times New Roman" w:hAnsi="Times New Roman" w:cs="Times New Roman"/>
          <w:lang w:val="pl-PL"/>
        </w:rPr>
        <w:t>....................................................................................................................................................</w:t>
      </w:r>
    </w:p>
    <w:p w14:paraId="32CCEA5A" w14:textId="77777777" w:rsidR="00447E43" w:rsidRPr="00FD125E" w:rsidRDefault="00000000">
      <w:pPr>
        <w:rPr>
          <w:rFonts w:ascii="Times New Roman" w:hAnsi="Times New Roman" w:cs="Times New Roman"/>
          <w:lang w:val="pl-PL"/>
        </w:rPr>
      </w:pPr>
      <w:r w:rsidRPr="00FD125E">
        <w:rPr>
          <w:rFonts w:ascii="Times New Roman" w:hAnsi="Times New Roman" w:cs="Times New Roman"/>
          <w:b/>
          <w:lang w:val="pl-PL"/>
        </w:rPr>
        <w:t>4. Nazwa Wykonawcy:</w:t>
      </w:r>
    </w:p>
    <w:p w14:paraId="7A475B74" w14:textId="77777777" w:rsidR="00447E43" w:rsidRPr="00FD125E" w:rsidRDefault="00000000">
      <w:pPr>
        <w:rPr>
          <w:rFonts w:ascii="Times New Roman" w:hAnsi="Times New Roman" w:cs="Times New Roman"/>
          <w:lang w:val="pl-PL"/>
        </w:rPr>
      </w:pPr>
      <w:r w:rsidRPr="00FD125E">
        <w:rPr>
          <w:rFonts w:ascii="Times New Roman" w:hAnsi="Times New Roman" w:cs="Times New Roman"/>
          <w:lang w:val="pl-PL"/>
        </w:rPr>
        <w:t>....................................................................................................................................................</w:t>
      </w:r>
    </w:p>
    <w:p w14:paraId="1E8C6C66" w14:textId="77777777" w:rsidR="00447E43" w:rsidRPr="00FD125E" w:rsidRDefault="00000000">
      <w:pPr>
        <w:rPr>
          <w:rFonts w:ascii="Times New Roman" w:hAnsi="Times New Roman" w:cs="Times New Roman"/>
          <w:lang w:val="pl-PL"/>
        </w:rPr>
      </w:pPr>
      <w:r w:rsidRPr="00FD125E">
        <w:rPr>
          <w:rFonts w:ascii="Times New Roman" w:hAnsi="Times New Roman" w:cs="Times New Roman"/>
          <w:lang w:val="pl-PL"/>
        </w:rPr>
        <w:t>....................................................................................................................................................</w:t>
      </w:r>
    </w:p>
    <w:p w14:paraId="0C275741" w14:textId="77777777" w:rsidR="00447E43" w:rsidRPr="00FD125E" w:rsidRDefault="00000000">
      <w:pPr>
        <w:rPr>
          <w:rFonts w:ascii="Times New Roman" w:hAnsi="Times New Roman" w:cs="Times New Roman"/>
          <w:lang w:val="pl-PL"/>
        </w:rPr>
      </w:pPr>
      <w:r w:rsidRPr="00FD125E">
        <w:rPr>
          <w:rFonts w:ascii="Times New Roman" w:hAnsi="Times New Roman" w:cs="Times New Roman"/>
          <w:lang w:val="pl-PL"/>
        </w:rPr>
        <w:t>Potwierdza się, że w wyżej wskazanym terminie audytor osobiście przeprowadził wizję lokalną w budynku objętym audytem energetycznym, obejmującą oględziny oraz czynności niezbędne do pozyskania i weryfikacji danych na potrzeby sporządzenia audytu energetycznego.</w:t>
      </w:r>
    </w:p>
    <w:p w14:paraId="5C4B160E" w14:textId="77777777" w:rsidR="00447E43" w:rsidRPr="00FD125E" w:rsidRDefault="00000000">
      <w:pPr>
        <w:rPr>
          <w:rFonts w:ascii="Times New Roman" w:hAnsi="Times New Roman" w:cs="Times New Roman"/>
          <w:lang w:val="pl-PL"/>
        </w:rPr>
      </w:pPr>
      <w:r w:rsidRPr="00FD125E">
        <w:rPr>
          <w:rFonts w:ascii="Times New Roman" w:hAnsi="Times New Roman" w:cs="Times New Roman"/>
          <w:lang w:val="pl-PL"/>
        </w:rPr>
        <w:t>Niniejszy dokument stanowi potwierdzenie przeprowadzenia wizji lokalnej zgodnie z wymaganiami określonymi w Opisie Przedmiotu Zamówienia.</w:t>
      </w:r>
    </w:p>
    <w:p w14:paraId="4799EED4" w14:textId="77777777" w:rsidR="00447E43" w:rsidRPr="00FD125E" w:rsidRDefault="00447E43">
      <w:pPr>
        <w:rPr>
          <w:rFonts w:ascii="Times New Roman" w:hAnsi="Times New Roman" w:cs="Times New Roman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447E43" w:rsidRPr="00FD125E" w14:paraId="177CACBA" w14:textId="77777777">
        <w:tc>
          <w:tcPr>
            <w:tcW w:w="2880" w:type="dxa"/>
          </w:tcPr>
          <w:p w14:paraId="776C0963" w14:textId="77777777" w:rsidR="00447E43" w:rsidRPr="00FD125E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FD125E">
              <w:rPr>
                <w:rFonts w:ascii="Times New Roman" w:hAnsi="Times New Roman" w:cs="Times New Roman"/>
              </w:rPr>
              <w:t>Podpis</w:t>
            </w:r>
            <w:proofErr w:type="spellEnd"/>
            <w:r w:rsidRPr="00FD12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125E">
              <w:rPr>
                <w:rFonts w:ascii="Times New Roman" w:hAnsi="Times New Roman" w:cs="Times New Roman"/>
              </w:rPr>
              <w:t>audytora</w:t>
            </w:r>
            <w:proofErr w:type="spellEnd"/>
          </w:p>
        </w:tc>
        <w:tc>
          <w:tcPr>
            <w:tcW w:w="2880" w:type="dxa"/>
          </w:tcPr>
          <w:p w14:paraId="06B11B05" w14:textId="77777777" w:rsidR="00447E43" w:rsidRPr="00FD125E" w:rsidRDefault="00000000">
            <w:pPr>
              <w:rPr>
                <w:rFonts w:ascii="Times New Roman" w:hAnsi="Times New Roman" w:cs="Times New Roman"/>
              </w:rPr>
            </w:pPr>
            <w:r w:rsidRPr="00FD125E">
              <w:rPr>
                <w:rFonts w:ascii="Times New Roman" w:hAnsi="Times New Roman" w:cs="Times New Roman"/>
              </w:rPr>
              <w:t>Podpis właściciela / użytkownika nieruchomości</w:t>
            </w:r>
          </w:p>
        </w:tc>
        <w:tc>
          <w:tcPr>
            <w:tcW w:w="2880" w:type="dxa"/>
          </w:tcPr>
          <w:p w14:paraId="536652A0" w14:textId="77777777" w:rsidR="00447E43" w:rsidRPr="00FD125E" w:rsidRDefault="00000000">
            <w:pPr>
              <w:rPr>
                <w:rFonts w:ascii="Times New Roman" w:hAnsi="Times New Roman" w:cs="Times New Roman"/>
              </w:rPr>
            </w:pPr>
            <w:r w:rsidRPr="00FD125E">
              <w:rPr>
                <w:rFonts w:ascii="Times New Roman" w:hAnsi="Times New Roman" w:cs="Times New Roman"/>
              </w:rPr>
              <w:t>Podpis ekodoradcy / przedstawiciela Zamawiającego</w:t>
            </w:r>
          </w:p>
        </w:tc>
      </w:tr>
      <w:tr w:rsidR="00447E43" w:rsidRPr="00FD125E" w14:paraId="6CC5620A" w14:textId="77777777">
        <w:tc>
          <w:tcPr>
            <w:tcW w:w="2880" w:type="dxa"/>
          </w:tcPr>
          <w:p w14:paraId="24FB24ED" w14:textId="77777777" w:rsidR="00447E43" w:rsidRPr="00FD125E" w:rsidRDefault="00000000">
            <w:pPr>
              <w:rPr>
                <w:rFonts w:ascii="Times New Roman" w:hAnsi="Times New Roman" w:cs="Times New Roman"/>
              </w:rPr>
            </w:pPr>
            <w:r w:rsidRPr="00FD125E">
              <w:rPr>
                <w:rFonts w:ascii="Times New Roman" w:hAnsi="Times New Roman" w:cs="Times New Roman"/>
              </w:rPr>
              <w:br/>
            </w:r>
            <w:r w:rsidRPr="00FD125E">
              <w:rPr>
                <w:rFonts w:ascii="Times New Roman" w:hAnsi="Times New Roman" w:cs="Times New Roman"/>
              </w:rPr>
              <w:br/>
            </w:r>
            <w:r w:rsidRPr="00FD125E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880" w:type="dxa"/>
          </w:tcPr>
          <w:p w14:paraId="51C46B44" w14:textId="77777777" w:rsidR="00447E43" w:rsidRPr="00FD125E" w:rsidRDefault="00000000">
            <w:pPr>
              <w:rPr>
                <w:rFonts w:ascii="Times New Roman" w:hAnsi="Times New Roman" w:cs="Times New Roman"/>
              </w:rPr>
            </w:pPr>
            <w:r w:rsidRPr="00FD125E">
              <w:rPr>
                <w:rFonts w:ascii="Times New Roman" w:hAnsi="Times New Roman" w:cs="Times New Roman"/>
              </w:rPr>
              <w:br/>
            </w:r>
            <w:r w:rsidRPr="00FD125E">
              <w:rPr>
                <w:rFonts w:ascii="Times New Roman" w:hAnsi="Times New Roman" w:cs="Times New Roman"/>
              </w:rPr>
              <w:br/>
            </w:r>
            <w:r w:rsidRPr="00FD125E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880" w:type="dxa"/>
          </w:tcPr>
          <w:p w14:paraId="7754015E" w14:textId="77777777" w:rsidR="00447E43" w:rsidRPr="00FD125E" w:rsidRDefault="00000000">
            <w:pPr>
              <w:rPr>
                <w:rFonts w:ascii="Times New Roman" w:hAnsi="Times New Roman" w:cs="Times New Roman"/>
              </w:rPr>
            </w:pPr>
            <w:r w:rsidRPr="00FD125E">
              <w:rPr>
                <w:rFonts w:ascii="Times New Roman" w:hAnsi="Times New Roman" w:cs="Times New Roman"/>
              </w:rPr>
              <w:br/>
            </w:r>
            <w:r w:rsidRPr="00FD125E">
              <w:rPr>
                <w:rFonts w:ascii="Times New Roman" w:hAnsi="Times New Roman" w:cs="Times New Roman"/>
              </w:rPr>
              <w:br/>
            </w:r>
            <w:r w:rsidRPr="00FD125E">
              <w:rPr>
                <w:rFonts w:ascii="Times New Roman" w:hAnsi="Times New Roman" w:cs="Times New Roman"/>
              </w:rPr>
              <w:br/>
            </w:r>
          </w:p>
        </w:tc>
      </w:tr>
    </w:tbl>
    <w:p w14:paraId="6B4F133D" w14:textId="77777777" w:rsidR="00343EB5" w:rsidRPr="00FD125E" w:rsidRDefault="00343EB5">
      <w:pPr>
        <w:rPr>
          <w:rFonts w:ascii="Times New Roman" w:hAnsi="Times New Roman" w:cs="Times New Roman"/>
        </w:rPr>
      </w:pPr>
    </w:p>
    <w:sectPr w:rsidR="00343EB5" w:rsidRPr="00FD125E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DDDB1" w14:textId="77777777" w:rsidR="00343EB5" w:rsidRDefault="00343EB5" w:rsidP="00B36FEB">
      <w:pPr>
        <w:spacing w:after="0" w:line="240" w:lineRule="auto"/>
      </w:pPr>
      <w:r>
        <w:separator/>
      </w:r>
    </w:p>
  </w:endnote>
  <w:endnote w:type="continuationSeparator" w:id="0">
    <w:p w14:paraId="053A49EC" w14:textId="77777777" w:rsidR="00343EB5" w:rsidRDefault="00343EB5" w:rsidP="00B36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51192" w14:textId="77777777" w:rsidR="00343EB5" w:rsidRDefault="00343EB5" w:rsidP="00B36FEB">
      <w:pPr>
        <w:spacing w:after="0" w:line="240" w:lineRule="auto"/>
      </w:pPr>
      <w:r>
        <w:separator/>
      </w:r>
    </w:p>
  </w:footnote>
  <w:footnote w:type="continuationSeparator" w:id="0">
    <w:p w14:paraId="1E1E1415" w14:textId="77777777" w:rsidR="00343EB5" w:rsidRDefault="00343EB5" w:rsidP="00B36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22E59" w14:textId="1973DF67" w:rsidR="00B36FEB" w:rsidRDefault="00B36FEB">
    <w:pPr>
      <w:pStyle w:val="Nagwek"/>
    </w:pPr>
    <w:r>
      <w:rPr>
        <w:noProof/>
      </w:rPr>
      <w:drawing>
        <wp:inline distT="0" distB="0" distL="0" distR="0" wp14:anchorId="0D4E22E6" wp14:editId="1A2158F7">
          <wp:extent cx="5486400" cy="497205"/>
          <wp:effectExtent l="0" t="0" r="0" b="0"/>
          <wp:docPr id="137347237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3472372" name="Obraz 137347237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6400" cy="497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23426712">
    <w:abstractNumId w:val="8"/>
  </w:num>
  <w:num w:numId="2" w16cid:durableId="956179974">
    <w:abstractNumId w:val="6"/>
  </w:num>
  <w:num w:numId="3" w16cid:durableId="642082163">
    <w:abstractNumId w:val="5"/>
  </w:num>
  <w:num w:numId="4" w16cid:durableId="1993752924">
    <w:abstractNumId w:val="4"/>
  </w:num>
  <w:num w:numId="5" w16cid:durableId="1226840122">
    <w:abstractNumId w:val="7"/>
  </w:num>
  <w:num w:numId="6" w16cid:durableId="574632636">
    <w:abstractNumId w:val="3"/>
  </w:num>
  <w:num w:numId="7" w16cid:durableId="606355971">
    <w:abstractNumId w:val="2"/>
  </w:num>
  <w:num w:numId="8" w16cid:durableId="2035810544">
    <w:abstractNumId w:val="1"/>
  </w:num>
  <w:num w:numId="9" w16cid:durableId="1359433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F5C41"/>
    <w:rsid w:val="00326F90"/>
    <w:rsid w:val="00343EB5"/>
    <w:rsid w:val="00447E43"/>
    <w:rsid w:val="00AA1D8D"/>
    <w:rsid w:val="00B36FEB"/>
    <w:rsid w:val="00B47730"/>
    <w:rsid w:val="00CB0664"/>
    <w:rsid w:val="00FC693F"/>
    <w:rsid w:val="00FD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F563207"/>
  <w14:defaultImageDpi w14:val="300"/>
  <w15:docId w15:val="{3E0AFE8B-D504-4A44-B708-F0CE1B79D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265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Gmina Słubice</cp:lastModifiedBy>
  <cp:revision>3</cp:revision>
  <dcterms:created xsi:type="dcterms:W3CDTF">2026-07-08T07:43:00Z</dcterms:created>
  <dcterms:modified xsi:type="dcterms:W3CDTF">2026-07-08T07:59:00Z</dcterms:modified>
  <cp:category/>
</cp:coreProperties>
</file>