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17E8" w14:textId="77777777" w:rsidR="00484613" w:rsidRPr="00240A36" w:rsidRDefault="00000000">
      <w:pPr>
        <w:pStyle w:val="Nagwek1"/>
        <w:jc w:val="center"/>
        <w:rPr>
          <w:rFonts w:ascii="Times New Roman" w:hAnsi="Times New Roman" w:cs="Times New Roman"/>
          <w:color w:val="auto"/>
          <w:lang w:val="pl-PL"/>
        </w:rPr>
      </w:pPr>
      <w:r w:rsidRPr="00240A36">
        <w:rPr>
          <w:rFonts w:ascii="Times New Roman" w:hAnsi="Times New Roman" w:cs="Times New Roman"/>
          <w:color w:val="auto"/>
          <w:lang w:val="pl-PL"/>
        </w:rPr>
        <w:t>PROTOKÓŁ</w:t>
      </w:r>
      <w:r w:rsidRPr="00240A36">
        <w:rPr>
          <w:rFonts w:ascii="Times New Roman" w:hAnsi="Times New Roman" w:cs="Times New Roman"/>
          <w:color w:val="auto"/>
          <w:lang w:val="pl-PL"/>
        </w:rPr>
        <w:br/>
        <w:t>braku możliwości wykonania czyszczenia przewodów kominowych</w:t>
      </w:r>
    </w:p>
    <w:p w14:paraId="34A77763" w14:textId="77777777" w:rsidR="00240A36" w:rsidRDefault="00240A36" w:rsidP="00240A36">
      <w:pPr>
        <w:rPr>
          <w:lang w:val="pl-PL"/>
        </w:rPr>
      </w:pPr>
    </w:p>
    <w:p w14:paraId="539CF1BB" w14:textId="77777777" w:rsidR="00240A36" w:rsidRPr="00240A36" w:rsidRDefault="00240A36" w:rsidP="00240A36">
      <w:pPr>
        <w:rPr>
          <w:lang w:val="pl-PL"/>
        </w:rPr>
      </w:pPr>
    </w:p>
    <w:p w14:paraId="52D30329" w14:textId="258A9ABB" w:rsidR="00484613" w:rsidRPr="00240A36" w:rsidRDefault="00000000">
      <w:pPr>
        <w:rPr>
          <w:rFonts w:ascii="Times New Roman" w:hAnsi="Times New Roman" w:cs="Times New Roman"/>
        </w:rPr>
      </w:pPr>
      <w:r w:rsidRPr="00240A36">
        <w:rPr>
          <w:rFonts w:ascii="Times New Roman" w:hAnsi="Times New Roman" w:cs="Times New Roman"/>
          <w:b/>
        </w:rPr>
        <w:t xml:space="preserve">Data </w:t>
      </w:r>
      <w:proofErr w:type="spellStart"/>
      <w:r w:rsidR="00240A36">
        <w:rPr>
          <w:rFonts w:ascii="Times New Roman" w:hAnsi="Times New Roman" w:cs="Times New Roman"/>
          <w:b/>
        </w:rPr>
        <w:t>i</w:t>
      </w:r>
      <w:proofErr w:type="spellEnd"/>
      <w:r w:rsidR="00240A36">
        <w:rPr>
          <w:rFonts w:ascii="Times New Roman" w:hAnsi="Times New Roman" w:cs="Times New Roman"/>
          <w:b/>
        </w:rPr>
        <w:t xml:space="preserve"> </w:t>
      </w:r>
      <w:proofErr w:type="spellStart"/>
      <w:r w:rsidR="00240A36">
        <w:rPr>
          <w:rFonts w:ascii="Times New Roman" w:hAnsi="Times New Roman" w:cs="Times New Roman"/>
          <w:b/>
        </w:rPr>
        <w:t>miejsce</w:t>
      </w:r>
      <w:proofErr w:type="spellEnd"/>
      <w:r w:rsidR="00240A36">
        <w:rPr>
          <w:rFonts w:ascii="Times New Roman" w:hAnsi="Times New Roman" w:cs="Times New Roman"/>
          <w:b/>
        </w:rPr>
        <w:t xml:space="preserve"> </w:t>
      </w:r>
      <w:proofErr w:type="spellStart"/>
      <w:r w:rsidRPr="00240A36">
        <w:rPr>
          <w:rFonts w:ascii="Times New Roman" w:hAnsi="Times New Roman" w:cs="Times New Roman"/>
          <w:b/>
        </w:rPr>
        <w:t>sporządzenia</w:t>
      </w:r>
      <w:proofErr w:type="spellEnd"/>
      <w:r w:rsidRPr="00240A36">
        <w:rPr>
          <w:rFonts w:ascii="Times New Roman" w:hAnsi="Times New Roman" w:cs="Times New Roman"/>
          <w:b/>
        </w:rPr>
        <w:t xml:space="preserve">: </w:t>
      </w:r>
      <w:r w:rsidRPr="00240A36">
        <w:rPr>
          <w:rFonts w:ascii="Times New Roman" w:hAnsi="Times New Roman" w:cs="Times New Roman"/>
        </w:rPr>
        <w:t>.............................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13"/>
        <w:gridCol w:w="4317"/>
      </w:tblGrid>
      <w:tr w:rsidR="00484613" w:rsidRPr="00240A36" w14:paraId="496B4C60" w14:textId="77777777">
        <w:trPr>
          <w:jc w:val="center"/>
        </w:trPr>
        <w:tc>
          <w:tcPr>
            <w:tcW w:w="4320" w:type="dxa"/>
          </w:tcPr>
          <w:p w14:paraId="042D1A9C" w14:textId="77777777" w:rsidR="00484613" w:rsidRPr="00240A36" w:rsidRDefault="00000000">
            <w:pPr>
              <w:rPr>
                <w:rFonts w:ascii="Times New Roman" w:hAnsi="Times New Roman" w:cs="Times New Roman"/>
              </w:rPr>
            </w:pPr>
            <w:r w:rsidRPr="00240A36">
              <w:rPr>
                <w:rFonts w:ascii="Times New Roman" w:hAnsi="Times New Roman" w:cs="Times New Roman"/>
              </w:rPr>
              <w:t>Adres nieruchomości</w:t>
            </w:r>
          </w:p>
        </w:tc>
        <w:tc>
          <w:tcPr>
            <w:tcW w:w="4320" w:type="dxa"/>
          </w:tcPr>
          <w:p w14:paraId="39301DD1" w14:textId="77777777" w:rsidR="00484613" w:rsidRDefault="00484613">
            <w:pPr>
              <w:rPr>
                <w:rFonts w:ascii="Times New Roman" w:hAnsi="Times New Roman" w:cs="Times New Roman"/>
              </w:rPr>
            </w:pPr>
          </w:p>
          <w:p w14:paraId="51627690" w14:textId="77777777" w:rsidR="00240A36" w:rsidRPr="00240A36" w:rsidRDefault="00240A36">
            <w:pPr>
              <w:rPr>
                <w:rFonts w:ascii="Times New Roman" w:hAnsi="Times New Roman" w:cs="Times New Roman"/>
              </w:rPr>
            </w:pPr>
          </w:p>
        </w:tc>
      </w:tr>
      <w:tr w:rsidR="00484613" w:rsidRPr="00240A36" w14:paraId="3ACE20F9" w14:textId="77777777">
        <w:trPr>
          <w:jc w:val="center"/>
        </w:trPr>
        <w:tc>
          <w:tcPr>
            <w:tcW w:w="4320" w:type="dxa"/>
          </w:tcPr>
          <w:p w14:paraId="345DE574" w14:textId="77777777" w:rsidR="00484613" w:rsidRPr="00240A36" w:rsidRDefault="00000000">
            <w:pPr>
              <w:rPr>
                <w:rFonts w:ascii="Times New Roman" w:hAnsi="Times New Roman" w:cs="Times New Roman"/>
                <w:lang w:val="pl-PL"/>
              </w:rPr>
            </w:pPr>
            <w:r w:rsidRPr="00240A36">
              <w:rPr>
                <w:rFonts w:ascii="Times New Roman" w:hAnsi="Times New Roman" w:cs="Times New Roman"/>
                <w:lang w:val="pl-PL"/>
              </w:rPr>
              <w:t>Imię i nazwisko właściciela / użytkownika</w:t>
            </w:r>
          </w:p>
        </w:tc>
        <w:tc>
          <w:tcPr>
            <w:tcW w:w="4320" w:type="dxa"/>
          </w:tcPr>
          <w:p w14:paraId="150FF42D" w14:textId="77777777" w:rsidR="00484613" w:rsidRDefault="00484613">
            <w:pPr>
              <w:rPr>
                <w:rFonts w:ascii="Times New Roman" w:hAnsi="Times New Roman" w:cs="Times New Roman"/>
                <w:lang w:val="pl-PL"/>
              </w:rPr>
            </w:pPr>
          </w:p>
          <w:p w14:paraId="1138602C" w14:textId="77777777" w:rsidR="00240A36" w:rsidRPr="00240A36" w:rsidRDefault="00240A36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84613" w:rsidRPr="00240A36" w14:paraId="1AAE6885" w14:textId="77777777">
        <w:trPr>
          <w:jc w:val="center"/>
        </w:trPr>
        <w:tc>
          <w:tcPr>
            <w:tcW w:w="4320" w:type="dxa"/>
          </w:tcPr>
          <w:p w14:paraId="10D3B1A6" w14:textId="77777777" w:rsidR="00484613" w:rsidRPr="00240A36" w:rsidRDefault="00000000">
            <w:pPr>
              <w:rPr>
                <w:rFonts w:ascii="Times New Roman" w:hAnsi="Times New Roman" w:cs="Times New Roman"/>
              </w:rPr>
            </w:pPr>
            <w:r w:rsidRPr="00240A36">
              <w:rPr>
                <w:rFonts w:ascii="Times New Roman" w:hAnsi="Times New Roman" w:cs="Times New Roman"/>
              </w:rPr>
              <w:t xml:space="preserve">Data </w:t>
            </w:r>
            <w:proofErr w:type="spellStart"/>
            <w:r w:rsidRPr="00240A36">
              <w:rPr>
                <w:rFonts w:ascii="Times New Roman" w:hAnsi="Times New Roman" w:cs="Times New Roman"/>
              </w:rPr>
              <w:t>wizyty</w:t>
            </w:r>
            <w:proofErr w:type="spellEnd"/>
          </w:p>
        </w:tc>
        <w:tc>
          <w:tcPr>
            <w:tcW w:w="4320" w:type="dxa"/>
          </w:tcPr>
          <w:p w14:paraId="3096125C" w14:textId="77777777" w:rsidR="00484613" w:rsidRDefault="00484613">
            <w:pPr>
              <w:rPr>
                <w:rFonts w:ascii="Times New Roman" w:hAnsi="Times New Roman" w:cs="Times New Roman"/>
              </w:rPr>
            </w:pPr>
          </w:p>
          <w:p w14:paraId="2452E1D5" w14:textId="77777777" w:rsidR="00240A36" w:rsidRPr="00240A36" w:rsidRDefault="00240A36">
            <w:pPr>
              <w:rPr>
                <w:rFonts w:ascii="Times New Roman" w:hAnsi="Times New Roman" w:cs="Times New Roman"/>
              </w:rPr>
            </w:pPr>
          </w:p>
        </w:tc>
      </w:tr>
      <w:tr w:rsidR="00484613" w:rsidRPr="00240A36" w14:paraId="3A3A1125" w14:textId="77777777">
        <w:trPr>
          <w:jc w:val="center"/>
        </w:trPr>
        <w:tc>
          <w:tcPr>
            <w:tcW w:w="4320" w:type="dxa"/>
          </w:tcPr>
          <w:p w14:paraId="2FEC7C60" w14:textId="77777777" w:rsidR="00484613" w:rsidRPr="00240A36" w:rsidRDefault="00000000">
            <w:pPr>
              <w:rPr>
                <w:rFonts w:ascii="Times New Roman" w:hAnsi="Times New Roman" w:cs="Times New Roman"/>
              </w:rPr>
            </w:pPr>
            <w:r w:rsidRPr="00240A36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4320" w:type="dxa"/>
          </w:tcPr>
          <w:p w14:paraId="4633FF19" w14:textId="77777777" w:rsidR="00484613" w:rsidRDefault="00484613">
            <w:pPr>
              <w:rPr>
                <w:rFonts w:ascii="Times New Roman" w:hAnsi="Times New Roman" w:cs="Times New Roman"/>
              </w:rPr>
            </w:pPr>
          </w:p>
          <w:p w14:paraId="1E6C4259" w14:textId="77777777" w:rsidR="00240A36" w:rsidRPr="00240A36" w:rsidRDefault="00240A36">
            <w:pPr>
              <w:rPr>
                <w:rFonts w:ascii="Times New Roman" w:hAnsi="Times New Roman" w:cs="Times New Roman"/>
              </w:rPr>
            </w:pPr>
          </w:p>
        </w:tc>
      </w:tr>
      <w:tr w:rsidR="00484613" w:rsidRPr="00240A36" w14:paraId="6EF5CABC" w14:textId="77777777">
        <w:trPr>
          <w:jc w:val="center"/>
        </w:trPr>
        <w:tc>
          <w:tcPr>
            <w:tcW w:w="4320" w:type="dxa"/>
          </w:tcPr>
          <w:p w14:paraId="60B096D9" w14:textId="77777777" w:rsidR="00484613" w:rsidRPr="00240A36" w:rsidRDefault="00000000">
            <w:pPr>
              <w:rPr>
                <w:rFonts w:ascii="Times New Roman" w:hAnsi="Times New Roman" w:cs="Times New Roman"/>
                <w:lang w:val="pl-PL"/>
              </w:rPr>
            </w:pPr>
            <w:r w:rsidRPr="00240A36">
              <w:rPr>
                <w:rFonts w:ascii="Times New Roman" w:hAnsi="Times New Roman" w:cs="Times New Roman"/>
                <w:lang w:val="pl-PL"/>
              </w:rPr>
              <w:t>Czy wykonano przegląd przewodów kominowych?</w:t>
            </w:r>
          </w:p>
        </w:tc>
        <w:tc>
          <w:tcPr>
            <w:tcW w:w="4320" w:type="dxa"/>
          </w:tcPr>
          <w:p w14:paraId="2BFA0618" w14:textId="77777777" w:rsidR="00240A36" w:rsidRDefault="00000000">
            <w:pPr>
              <w:rPr>
                <w:rFonts w:ascii="Times New Roman" w:hAnsi="Times New Roman" w:cs="Times New Roman"/>
              </w:rPr>
            </w:pPr>
            <w:r w:rsidRPr="00240A36">
              <w:rPr>
                <w:rFonts w:ascii="Segoe UI Symbol" w:hAnsi="Segoe UI Symbol" w:cs="Segoe UI Symbol"/>
              </w:rPr>
              <w:t>☐</w:t>
            </w:r>
            <w:r w:rsidRPr="00240A36">
              <w:rPr>
                <w:rFonts w:ascii="Times New Roman" w:hAnsi="Times New Roman" w:cs="Times New Roman"/>
              </w:rPr>
              <w:t xml:space="preserve"> TAK    </w:t>
            </w:r>
            <w:r w:rsidRPr="00240A36">
              <w:rPr>
                <w:rFonts w:ascii="Segoe UI Symbol" w:hAnsi="Segoe UI Symbol" w:cs="Segoe UI Symbol"/>
              </w:rPr>
              <w:t>☐</w:t>
            </w:r>
            <w:r w:rsidRPr="00240A36">
              <w:rPr>
                <w:rFonts w:ascii="Times New Roman" w:hAnsi="Times New Roman" w:cs="Times New Roman"/>
              </w:rPr>
              <w:t xml:space="preserve"> NIE</w:t>
            </w:r>
          </w:p>
          <w:p w14:paraId="7793AD54" w14:textId="77777777" w:rsidR="00484613" w:rsidRDefault="00000000">
            <w:pPr>
              <w:rPr>
                <w:rFonts w:ascii="Times New Roman" w:hAnsi="Times New Roman" w:cs="Times New Roman"/>
              </w:rPr>
            </w:pPr>
            <w:r w:rsidRPr="00240A36">
              <w:rPr>
                <w:rFonts w:ascii="Times New Roman" w:hAnsi="Times New Roman" w:cs="Times New Roman"/>
              </w:rPr>
              <w:br/>
              <w:t>Uwagi: ................................................</w:t>
            </w:r>
          </w:p>
          <w:p w14:paraId="38CBE0FA" w14:textId="77777777" w:rsidR="00240A36" w:rsidRDefault="00240A36">
            <w:pPr>
              <w:rPr>
                <w:rFonts w:ascii="Times New Roman" w:hAnsi="Times New Roman" w:cs="Times New Roman"/>
              </w:rPr>
            </w:pPr>
          </w:p>
          <w:p w14:paraId="7197FDF0" w14:textId="53CE4A02" w:rsidR="00240A36" w:rsidRPr="00240A36" w:rsidRDefault="00240A36">
            <w:pPr>
              <w:rPr>
                <w:rFonts w:ascii="Times New Roman" w:hAnsi="Times New Roman" w:cs="Times New Roman"/>
              </w:rPr>
            </w:pPr>
          </w:p>
        </w:tc>
      </w:tr>
      <w:tr w:rsidR="00484613" w:rsidRPr="00240A36" w14:paraId="5E1DE69B" w14:textId="77777777">
        <w:trPr>
          <w:jc w:val="center"/>
        </w:trPr>
        <w:tc>
          <w:tcPr>
            <w:tcW w:w="4320" w:type="dxa"/>
          </w:tcPr>
          <w:p w14:paraId="666F7386" w14:textId="77777777" w:rsidR="00484613" w:rsidRPr="00240A36" w:rsidRDefault="00000000">
            <w:pPr>
              <w:rPr>
                <w:rFonts w:ascii="Times New Roman" w:hAnsi="Times New Roman" w:cs="Times New Roman"/>
                <w:lang w:val="pl-PL"/>
              </w:rPr>
            </w:pPr>
            <w:r w:rsidRPr="00240A36">
              <w:rPr>
                <w:rFonts w:ascii="Times New Roman" w:hAnsi="Times New Roman" w:cs="Times New Roman"/>
                <w:lang w:val="pl-PL"/>
              </w:rPr>
              <w:t>Czy wykonano czyszczenie przewodów kominowych?</w:t>
            </w:r>
          </w:p>
        </w:tc>
        <w:tc>
          <w:tcPr>
            <w:tcW w:w="4320" w:type="dxa"/>
          </w:tcPr>
          <w:p w14:paraId="5CAFC4CD" w14:textId="77777777" w:rsidR="00484613" w:rsidRPr="00240A36" w:rsidRDefault="00000000">
            <w:pPr>
              <w:rPr>
                <w:rFonts w:ascii="Times New Roman" w:hAnsi="Times New Roman" w:cs="Times New Roman"/>
              </w:rPr>
            </w:pPr>
            <w:r w:rsidRPr="00240A36">
              <w:rPr>
                <w:rFonts w:ascii="Segoe UI Symbol" w:hAnsi="Segoe UI Symbol" w:cs="Segoe UI Symbol"/>
              </w:rPr>
              <w:t>☐</w:t>
            </w:r>
            <w:r w:rsidRPr="00240A36">
              <w:rPr>
                <w:rFonts w:ascii="Times New Roman" w:hAnsi="Times New Roman" w:cs="Times New Roman"/>
              </w:rPr>
              <w:t xml:space="preserve"> TAK    </w:t>
            </w:r>
            <w:r w:rsidRPr="00240A36">
              <w:rPr>
                <w:rFonts w:ascii="Segoe UI Symbol" w:hAnsi="Segoe UI Symbol" w:cs="Segoe UI Symbol"/>
              </w:rPr>
              <w:t>☐</w:t>
            </w:r>
            <w:r w:rsidRPr="00240A36">
              <w:rPr>
                <w:rFonts w:ascii="Times New Roman" w:hAnsi="Times New Roman" w:cs="Times New Roman"/>
              </w:rPr>
              <w:t xml:space="preserve"> NIE</w:t>
            </w:r>
          </w:p>
        </w:tc>
      </w:tr>
      <w:tr w:rsidR="00484613" w:rsidRPr="00240A36" w14:paraId="311BA28E" w14:textId="77777777">
        <w:trPr>
          <w:jc w:val="center"/>
        </w:trPr>
        <w:tc>
          <w:tcPr>
            <w:tcW w:w="4320" w:type="dxa"/>
          </w:tcPr>
          <w:p w14:paraId="3C24A4FF" w14:textId="77777777" w:rsidR="00484613" w:rsidRPr="00240A36" w:rsidRDefault="00000000">
            <w:pPr>
              <w:rPr>
                <w:rFonts w:ascii="Times New Roman" w:hAnsi="Times New Roman" w:cs="Times New Roman"/>
                <w:lang w:val="pl-PL"/>
              </w:rPr>
            </w:pPr>
            <w:r w:rsidRPr="00240A36">
              <w:rPr>
                <w:rFonts w:ascii="Times New Roman" w:hAnsi="Times New Roman" w:cs="Times New Roman"/>
                <w:lang w:val="pl-PL"/>
              </w:rPr>
              <w:t>Jeżeli nie wykonano czyszczenia – przyczyna</w:t>
            </w:r>
          </w:p>
        </w:tc>
        <w:tc>
          <w:tcPr>
            <w:tcW w:w="4320" w:type="dxa"/>
          </w:tcPr>
          <w:p w14:paraId="64DA988F" w14:textId="00717641" w:rsidR="00484613" w:rsidRPr="00240A36" w:rsidRDefault="00000000">
            <w:pPr>
              <w:rPr>
                <w:rFonts w:ascii="Times New Roman" w:hAnsi="Times New Roman" w:cs="Times New Roman"/>
                <w:lang w:val="pl-PL"/>
              </w:rPr>
            </w:pPr>
            <w:r w:rsidRPr="00240A36">
              <w:rPr>
                <w:rFonts w:ascii="Segoe UI Symbol" w:hAnsi="Segoe UI Symbol" w:cs="Segoe UI Symbol"/>
                <w:lang w:val="pl-PL"/>
              </w:rPr>
              <w:t>☐</w:t>
            </w:r>
            <w:r w:rsidRPr="00240A36">
              <w:rPr>
                <w:rFonts w:ascii="Times New Roman" w:hAnsi="Times New Roman" w:cs="Times New Roman"/>
                <w:lang w:val="pl-PL"/>
              </w:rPr>
              <w:t xml:space="preserve"> Brak bezpiecznego dostępu do komina od góry (brak wyłazu, stopni, ław kominiarskich)</w:t>
            </w:r>
            <w:r w:rsidRPr="00240A36">
              <w:rPr>
                <w:rFonts w:ascii="Times New Roman" w:hAnsi="Times New Roman" w:cs="Times New Roman"/>
                <w:lang w:val="pl-PL"/>
              </w:rPr>
              <w:br/>
            </w:r>
            <w:r w:rsidRPr="00240A36">
              <w:rPr>
                <w:rFonts w:ascii="Segoe UI Symbol" w:hAnsi="Segoe UI Symbol" w:cs="Segoe UI Symbol"/>
                <w:lang w:val="pl-PL"/>
              </w:rPr>
              <w:t>☐</w:t>
            </w:r>
            <w:r w:rsidRPr="00240A36">
              <w:rPr>
                <w:rFonts w:ascii="Times New Roman" w:hAnsi="Times New Roman" w:cs="Times New Roman"/>
                <w:lang w:val="pl-PL"/>
              </w:rPr>
              <w:t xml:space="preserve"> Warunki uniemożliwiające bezpieczne wykonanie prac</w:t>
            </w:r>
            <w:r w:rsidRPr="00240A36">
              <w:rPr>
                <w:rFonts w:ascii="Times New Roman" w:hAnsi="Times New Roman" w:cs="Times New Roman"/>
                <w:lang w:val="pl-PL"/>
              </w:rPr>
              <w:br/>
            </w:r>
            <w:r w:rsidRPr="00240A36">
              <w:rPr>
                <w:rFonts w:ascii="Segoe UI Symbol" w:hAnsi="Segoe UI Symbol" w:cs="Segoe UI Symbol"/>
                <w:lang w:val="pl-PL"/>
              </w:rPr>
              <w:t>☐</w:t>
            </w:r>
            <w:r w:rsidRPr="00240A36">
              <w:rPr>
                <w:rFonts w:ascii="Times New Roman" w:hAnsi="Times New Roman" w:cs="Times New Roman"/>
                <w:lang w:val="pl-PL"/>
              </w:rPr>
              <w:t xml:space="preserve"> Odmowa udostępnienia przewodów do czyszczenia</w:t>
            </w:r>
            <w:r w:rsidRPr="00240A36">
              <w:rPr>
                <w:rFonts w:ascii="Times New Roman" w:hAnsi="Times New Roman" w:cs="Times New Roman"/>
                <w:lang w:val="pl-PL"/>
              </w:rPr>
              <w:br/>
            </w:r>
            <w:r w:rsidRPr="00240A36">
              <w:rPr>
                <w:rFonts w:ascii="Segoe UI Symbol" w:hAnsi="Segoe UI Symbol" w:cs="Segoe UI Symbol"/>
                <w:lang w:val="pl-PL"/>
              </w:rPr>
              <w:t>☐</w:t>
            </w:r>
            <w:r w:rsidRPr="00240A36">
              <w:rPr>
                <w:rFonts w:ascii="Times New Roman" w:hAnsi="Times New Roman" w:cs="Times New Roman"/>
                <w:lang w:val="pl-PL"/>
              </w:rPr>
              <w:t xml:space="preserve"> Niedrożność lub uszkodzenie przewodu wymagające naprawy</w:t>
            </w:r>
            <w:r w:rsidRPr="00240A36">
              <w:rPr>
                <w:rFonts w:ascii="Times New Roman" w:hAnsi="Times New Roman" w:cs="Times New Roman"/>
                <w:lang w:val="pl-PL"/>
              </w:rPr>
              <w:br/>
            </w:r>
            <w:r w:rsidRPr="00240A36">
              <w:rPr>
                <w:rFonts w:ascii="Segoe UI Symbol" w:hAnsi="Segoe UI Symbol" w:cs="Segoe UI Symbol"/>
                <w:lang w:val="pl-PL"/>
              </w:rPr>
              <w:t>☐</w:t>
            </w:r>
            <w:r w:rsidRPr="00240A36">
              <w:rPr>
                <w:rFonts w:ascii="Times New Roman" w:hAnsi="Times New Roman" w:cs="Times New Roman"/>
                <w:lang w:val="pl-PL"/>
              </w:rPr>
              <w:t xml:space="preserve"> Inna przyczyna: ................................................</w:t>
            </w:r>
          </w:p>
        </w:tc>
      </w:tr>
      <w:tr w:rsidR="00484613" w:rsidRPr="00240A36" w14:paraId="0D5BE8A2" w14:textId="77777777">
        <w:trPr>
          <w:jc w:val="center"/>
        </w:trPr>
        <w:tc>
          <w:tcPr>
            <w:tcW w:w="4320" w:type="dxa"/>
          </w:tcPr>
          <w:p w14:paraId="0C37FE0D" w14:textId="77777777" w:rsidR="00484613" w:rsidRPr="00240A36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40A36">
              <w:rPr>
                <w:rFonts w:ascii="Times New Roman" w:hAnsi="Times New Roman" w:cs="Times New Roman"/>
              </w:rPr>
              <w:t>Zalecenia</w:t>
            </w:r>
            <w:proofErr w:type="spellEnd"/>
          </w:p>
        </w:tc>
        <w:tc>
          <w:tcPr>
            <w:tcW w:w="4320" w:type="dxa"/>
          </w:tcPr>
          <w:p w14:paraId="6C878A2B" w14:textId="77777777" w:rsidR="00484613" w:rsidRPr="00240A36" w:rsidRDefault="00484613">
            <w:pPr>
              <w:rPr>
                <w:rFonts w:ascii="Times New Roman" w:hAnsi="Times New Roman" w:cs="Times New Roman"/>
              </w:rPr>
            </w:pPr>
          </w:p>
          <w:p w14:paraId="0CA29D4E" w14:textId="77777777" w:rsidR="00240A36" w:rsidRPr="00240A36" w:rsidRDefault="00240A36">
            <w:pPr>
              <w:rPr>
                <w:rFonts w:ascii="Times New Roman" w:hAnsi="Times New Roman" w:cs="Times New Roman"/>
              </w:rPr>
            </w:pPr>
          </w:p>
          <w:p w14:paraId="2E53191B" w14:textId="77777777" w:rsidR="00240A36" w:rsidRDefault="00240A36">
            <w:pPr>
              <w:rPr>
                <w:rFonts w:ascii="Times New Roman" w:hAnsi="Times New Roman" w:cs="Times New Roman"/>
              </w:rPr>
            </w:pPr>
          </w:p>
          <w:p w14:paraId="0BB71412" w14:textId="77777777" w:rsidR="00240A36" w:rsidRDefault="00240A36">
            <w:pPr>
              <w:rPr>
                <w:rFonts w:ascii="Times New Roman" w:hAnsi="Times New Roman" w:cs="Times New Roman"/>
              </w:rPr>
            </w:pPr>
          </w:p>
          <w:p w14:paraId="7F35852D" w14:textId="77777777" w:rsidR="00240A36" w:rsidRDefault="00240A36">
            <w:pPr>
              <w:rPr>
                <w:rFonts w:ascii="Times New Roman" w:hAnsi="Times New Roman" w:cs="Times New Roman"/>
              </w:rPr>
            </w:pPr>
          </w:p>
          <w:p w14:paraId="7E8A6809" w14:textId="77777777" w:rsidR="00240A36" w:rsidRPr="00240A36" w:rsidRDefault="00240A36">
            <w:pPr>
              <w:rPr>
                <w:rFonts w:ascii="Times New Roman" w:hAnsi="Times New Roman" w:cs="Times New Roman"/>
              </w:rPr>
            </w:pPr>
          </w:p>
          <w:p w14:paraId="5B19F1BE" w14:textId="77777777" w:rsidR="00240A36" w:rsidRPr="00240A36" w:rsidRDefault="00240A36">
            <w:pPr>
              <w:rPr>
                <w:rFonts w:ascii="Times New Roman" w:hAnsi="Times New Roman" w:cs="Times New Roman"/>
              </w:rPr>
            </w:pPr>
          </w:p>
        </w:tc>
      </w:tr>
      <w:tr w:rsidR="00484613" w:rsidRPr="00240A36" w14:paraId="40E4EAA4" w14:textId="77777777">
        <w:trPr>
          <w:jc w:val="center"/>
        </w:trPr>
        <w:tc>
          <w:tcPr>
            <w:tcW w:w="4320" w:type="dxa"/>
          </w:tcPr>
          <w:p w14:paraId="19F843D4" w14:textId="77777777" w:rsidR="00484613" w:rsidRPr="00240A36" w:rsidRDefault="00000000">
            <w:pPr>
              <w:rPr>
                <w:rFonts w:ascii="Times New Roman" w:hAnsi="Times New Roman" w:cs="Times New Roman"/>
              </w:rPr>
            </w:pPr>
            <w:r w:rsidRPr="00240A36">
              <w:rPr>
                <w:rFonts w:ascii="Times New Roman" w:hAnsi="Times New Roman" w:cs="Times New Roman"/>
              </w:rPr>
              <w:t>Uwagi dodatkowe</w:t>
            </w:r>
          </w:p>
        </w:tc>
        <w:tc>
          <w:tcPr>
            <w:tcW w:w="4320" w:type="dxa"/>
          </w:tcPr>
          <w:p w14:paraId="514B2BDD" w14:textId="77777777" w:rsidR="00484613" w:rsidRPr="00240A36" w:rsidRDefault="00484613">
            <w:pPr>
              <w:rPr>
                <w:rFonts w:ascii="Times New Roman" w:hAnsi="Times New Roman" w:cs="Times New Roman"/>
              </w:rPr>
            </w:pPr>
          </w:p>
          <w:p w14:paraId="3874B479" w14:textId="77777777" w:rsidR="00240A36" w:rsidRPr="00240A36" w:rsidRDefault="00240A36">
            <w:pPr>
              <w:rPr>
                <w:rFonts w:ascii="Times New Roman" w:hAnsi="Times New Roman" w:cs="Times New Roman"/>
              </w:rPr>
            </w:pPr>
          </w:p>
          <w:p w14:paraId="5889F764" w14:textId="77777777" w:rsidR="00240A36" w:rsidRPr="00240A36" w:rsidRDefault="00240A36">
            <w:pPr>
              <w:rPr>
                <w:rFonts w:ascii="Times New Roman" w:hAnsi="Times New Roman" w:cs="Times New Roman"/>
              </w:rPr>
            </w:pPr>
          </w:p>
          <w:p w14:paraId="3FD2A296" w14:textId="77777777" w:rsidR="00240A36" w:rsidRPr="00240A36" w:rsidRDefault="00240A36">
            <w:pPr>
              <w:rPr>
                <w:rFonts w:ascii="Times New Roman" w:hAnsi="Times New Roman" w:cs="Times New Roman"/>
              </w:rPr>
            </w:pPr>
          </w:p>
          <w:p w14:paraId="2F17DEEF" w14:textId="77777777" w:rsidR="00240A36" w:rsidRPr="00240A36" w:rsidRDefault="00240A36">
            <w:pPr>
              <w:rPr>
                <w:rFonts w:ascii="Times New Roman" w:hAnsi="Times New Roman" w:cs="Times New Roman"/>
              </w:rPr>
            </w:pPr>
          </w:p>
          <w:p w14:paraId="644EDF99" w14:textId="77777777" w:rsidR="00240A36" w:rsidRPr="00240A36" w:rsidRDefault="00240A36">
            <w:pPr>
              <w:rPr>
                <w:rFonts w:ascii="Times New Roman" w:hAnsi="Times New Roman" w:cs="Times New Roman"/>
              </w:rPr>
            </w:pPr>
          </w:p>
        </w:tc>
      </w:tr>
    </w:tbl>
    <w:p w14:paraId="290A6B4C" w14:textId="77777777" w:rsidR="00484613" w:rsidRDefault="00484613">
      <w:pPr>
        <w:rPr>
          <w:rFonts w:ascii="Times New Roman" w:hAnsi="Times New Roman" w:cs="Times New Roman"/>
        </w:rPr>
      </w:pPr>
    </w:p>
    <w:p w14:paraId="25FA8F18" w14:textId="77777777" w:rsidR="00240A36" w:rsidRDefault="00240A36">
      <w:pPr>
        <w:rPr>
          <w:rFonts w:ascii="Times New Roman" w:hAnsi="Times New Roman" w:cs="Times New Roman"/>
        </w:rPr>
      </w:pPr>
    </w:p>
    <w:p w14:paraId="59DFEF79" w14:textId="77777777" w:rsidR="00240A36" w:rsidRPr="00240A36" w:rsidRDefault="00240A3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84613" w:rsidRPr="00240A36" w14:paraId="6E38C589" w14:textId="77777777">
        <w:tc>
          <w:tcPr>
            <w:tcW w:w="4320" w:type="dxa"/>
          </w:tcPr>
          <w:p w14:paraId="0FC314A9" w14:textId="77777777" w:rsidR="00484613" w:rsidRPr="00240A36" w:rsidRDefault="00000000">
            <w:pPr>
              <w:rPr>
                <w:rFonts w:ascii="Times New Roman" w:hAnsi="Times New Roman" w:cs="Times New Roman"/>
              </w:rPr>
            </w:pPr>
            <w:r w:rsidRPr="00240A36">
              <w:rPr>
                <w:rFonts w:ascii="Times New Roman" w:hAnsi="Times New Roman" w:cs="Times New Roman"/>
              </w:rPr>
              <w:t>Podpis wykonawcy</w:t>
            </w:r>
          </w:p>
        </w:tc>
        <w:tc>
          <w:tcPr>
            <w:tcW w:w="4320" w:type="dxa"/>
          </w:tcPr>
          <w:p w14:paraId="49FC46E6" w14:textId="77777777" w:rsidR="00484613" w:rsidRPr="00240A36" w:rsidRDefault="00000000">
            <w:pPr>
              <w:rPr>
                <w:rFonts w:ascii="Times New Roman" w:hAnsi="Times New Roman" w:cs="Times New Roman"/>
              </w:rPr>
            </w:pPr>
            <w:r w:rsidRPr="00240A36">
              <w:rPr>
                <w:rFonts w:ascii="Times New Roman" w:hAnsi="Times New Roman" w:cs="Times New Roman"/>
              </w:rPr>
              <w:t>Podpis właściciela / użytkownika</w:t>
            </w:r>
          </w:p>
        </w:tc>
      </w:tr>
      <w:tr w:rsidR="00484613" w:rsidRPr="00240A36" w14:paraId="5D809133" w14:textId="77777777">
        <w:tc>
          <w:tcPr>
            <w:tcW w:w="4320" w:type="dxa"/>
          </w:tcPr>
          <w:p w14:paraId="12FF0CC3" w14:textId="77777777" w:rsidR="00484613" w:rsidRPr="00240A36" w:rsidRDefault="00000000">
            <w:pPr>
              <w:rPr>
                <w:rFonts w:ascii="Times New Roman" w:hAnsi="Times New Roman" w:cs="Times New Roman"/>
              </w:rPr>
            </w:pPr>
            <w:r w:rsidRPr="00240A36">
              <w:rPr>
                <w:rFonts w:ascii="Times New Roman" w:hAnsi="Times New Roman" w:cs="Times New Roman"/>
              </w:rPr>
              <w:br/>
            </w:r>
            <w:r w:rsidRPr="00240A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320" w:type="dxa"/>
          </w:tcPr>
          <w:p w14:paraId="5D994F35" w14:textId="77777777" w:rsidR="00484613" w:rsidRPr="00240A36" w:rsidRDefault="00000000">
            <w:pPr>
              <w:rPr>
                <w:rFonts w:ascii="Times New Roman" w:hAnsi="Times New Roman" w:cs="Times New Roman"/>
              </w:rPr>
            </w:pPr>
            <w:r w:rsidRPr="00240A36">
              <w:rPr>
                <w:rFonts w:ascii="Times New Roman" w:hAnsi="Times New Roman" w:cs="Times New Roman"/>
              </w:rPr>
              <w:br/>
            </w:r>
            <w:r w:rsidRPr="00240A36">
              <w:rPr>
                <w:rFonts w:ascii="Times New Roman" w:hAnsi="Times New Roman" w:cs="Times New Roman"/>
              </w:rPr>
              <w:br/>
            </w:r>
          </w:p>
        </w:tc>
      </w:tr>
    </w:tbl>
    <w:p w14:paraId="284F2F6A" w14:textId="77777777" w:rsidR="00CA291C" w:rsidRPr="00240A36" w:rsidRDefault="00CA291C">
      <w:pPr>
        <w:rPr>
          <w:rFonts w:ascii="Times New Roman" w:hAnsi="Times New Roman" w:cs="Times New Roman"/>
        </w:rPr>
      </w:pPr>
    </w:p>
    <w:sectPr w:rsidR="00CA291C" w:rsidRPr="00240A3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E782" w14:textId="77777777" w:rsidR="00CA291C" w:rsidRDefault="00CA291C" w:rsidP="00240A36">
      <w:pPr>
        <w:spacing w:after="0" w:line="240" w:lineRule="auto"/>
      </w:pPr>
      <w:r>
        <w:separator/>
      </w:r>
    </w:p>
  </w:endnote>
  <w:endnote w:type="continuationSeparator" w:id="0">
    <w:p w14:paraId="0E4FB6CB" w14:textId="77777777" w:rsidR="00CA291C" w:rsidRDefault="00CA291C" w:rsidP="0024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E4B0" w14:textId="77777777" w:rsidR="00CA291C" w:rsidRDefault="00CA291C" w:rsidP="00240A36">
      <w:pPr>
        <w:spacing w:after="0" w:line="240" w:lineRule="auto"/>
      </w:pPr>
      <w:r>
        <w:separator/>
      </w:r>
    </w:p>
  </w:footnote>
  <w:footnote w:type="continuationSeparator" w:id="0">
    <w:p w14:paraId="655B292D" w14:textId="77777777" w:rsidR="00CA291C" w:rsidRDefault="00CA291C" w:rsidP="0024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C8CF" w14:textId="7FAD348E" w:rsidR="00240A36" w:rsidRDefault="00240A36">
    <w:pPr>
      <w:pStyle w:val="Nagwek"/>
    </w:pPr>
    <w:r>
      <w:rPr>
        <w:noProof/>
      </w:rPr>
      <w:drawing>
        <wp:inline distT="0" distB="0" distL="0" distR="0" wp14:anchorId="32C62BF0" wp14:editId="2A9EF0D8">
          <wp:extent cx="5486400" cy="497205"/>
          <wp:effectExtent l="0" t="0" r="0" b="0"/>
          <wp:docPr id="18430670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67028" name="Obraz 18430670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1337863">
    <w:abstractNumId w:val="8"/>
  </w:num>
  <w:num w:numId="2" w16cid:durableId="2002613283">
    <w:abstractNumId w:val="6"/>
  </w:num>
  <w:num w:numId="3" w16cid:durableId="1578902500">
    <w:abstractNumId w:val="5"/>
  </w:num>
  <w:num w:numId="4" w16cid:durableId="2089034516">
    <w:abstractNumId w:val="4"/>
  </w:num>
  <w:num w:numId="5" w16cid:durableId="853347103">
    <w:abstractNumId w:val="7"/>
  </w:num>
  <w:num w:numId="6" w16cid:durableId="1440760346">
    <w:abstractNumId w:val="3"/>
  </w:num>
  <w:num w:numId="7" w16cid:durableId="847252373">
    <w:abstractNumId w:val="2"/>
  </w:num>
  <w:num w:numId="8" w16cid:durableId="1331133119">
    <w:abstractNumId w:val="1"/>
  </w:num>
  <w:num w:numId="9" w16cid:durableId="54961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0A36"/>
    <w:rsid w:val="0029639D"/>
    <w:rsid w:val="00326F90"/>
    <w:rsid w:val="00484613"/>
    <w:rsid w:val="007D2B8D"/>
    <w:rsid w:val="00AA1D8D"/>
    <w:rsid w:val="00B47730"/>
    <w:rsid w:val="00CA291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1701D5"/>
  <w14:defaultImageDpi w14:val="300"/>
  <w15:docId w15:val="{04FF1C70-8128-45D3-9782-140DDCD7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Gmina Słubice</cp:lastModifiedBy>
  <cp:revision>2</cp:revision>
  <dcterms:created xsi:type="dcterms:W3CDTF">2026-06-30T06:15:00Z</dcterms:created>
  <dcterms:modified xsi:type="dcterms:W3CDTF">2026-06-30T06:15:00Z</dcterms:modified>
  <cp:category/>
</cp:coreProperties>
</file>