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923A" w14:textId="0C899344" w:rsidR="00162DF4" w:rsidRPr="00605D98" w:rsidRDefault="00000000" w:rsidP="000577B1">
      <w:pPr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bCs/>
          <w:sz w:val="24"/>
          <w:szCs w:val="24"/>
          <w:lang w:val="pl-PL"/>
        </w:rPr>
        <w:t>Załącznik nr 1</w:t>
      </w:r>
      <w:r w:rsidR="001D293B">
        <w:rPr>
          <w:rFonts w:ascii="Times New Roman" w:hAnsi="Times New Roman" w:cs="Times New Roman"/>
          <w:bCs/>
          <w:sz w:val="24"/>
          <w:szCs w:val="24"/>
          <w:lang w:val="pl-PL"/>
        </w:rPr>
        <w:t>do zapytania ofertowego</w:t>
      </w:r>
      <w:r w:rsidR="00AB75C6" w:rsidRPr="00605D9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605D98">
        <w:rPr>
          <w:rFonts w:ascii="Times New Roman" w:hAnsi="Times New Roman" w:cs="Times New Roman"/>
          <w:bCs/>
          <w:sz w:val="24"/>
          <w:szCs w:val="24"/>
          <w:lang w:val="pl-PL"/>
        </w:rPr>
        <w:t>Opis Przedmiotu Zamówienia</w:t>
      </w:r>
    </w:p>
    <w:p w14:paraId="07198960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1. Opis przedmiotu zamówienia</w:t>
      </w:r>
    </w:p>
    <w:p w14:paraId="79B7D43B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Przedmiotem zamówienia jest wykonanie okresowych przeglądów kominiarskich wraz z czyszczeniem przewodów kominowych w wybranych budynkach mieszkalnych położonych na terenie Gminy Słubice, w ramach projektu pn. „Mazowsze bez smogu”, współfinansowanego ze środków Unii Europejskiej w ramach Programu Fundusze Europejskie dla Mazowsza 2021–2027.</w:t>
      </w:r>
    </w:p>
    <w:p w14:paraId="1C55C9A8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2. Cel realizacji zamówienia</w:t>
      </w:r>
    </w:p>
    <w:p w14:paraId="2225ED01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Celem realizacji zamówienia jest zapewnienie bezpieczeństwa użytkowników obiektów poprzez okresową kontrolę stanu technicznego przewodów kominowych oraz wykonanie czyszczenia przewodów kominowych, a także wypełnienie obowiązków właściciela / zarządcy wynikających z przepisów ustawy z dnia 7 lipca 1994 r. – Prawo budowlane oraz przepisów przeciwpożarowych.</w:t>
      </w:r>
    </w:p>
    <w:p w14:paraId="2401F0F8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Realizacja zamówienia ma służyć w szczególności zapobieganiu pożarom, zaczadzeniom, awariom przewodów kominowych oraz zapewnieniu prawidłowej eksploatacji urządzeń i instalacji związanych z odprowadzaniem spalin, dymu i wentylacją w budynkach objętych zamówieniem.</w:t>
      </w:r>
    </w:p>
    <w:p w14:paraId="79861702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3. Przedmiot zamówienia</w:t>
      </w:r>
    </w:p>
    <w:p w14:paraId="282D9B6B" w14:textId="18D0BEF5" w:rsidR="00162DF4" w:rsidRPr="00605D98" w:rsidRDefault="005F49D9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wykonanie okresowych przeglądów kominiarskich wraz z czyszczeniem przewodów kominowych w liczbie szacunkowej </w:t>
      </w:r>
      <w:r w:rsidRPr="00605D98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  <w:r w:rsidR="00526374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(słownie: siedemdziesi</w:t>
      </w:r>
      <w:r w:rsidR="00526374">
        <w:rPr>
          <w:rFonts w:ascii="Times New Roman" w:hAnsi="Times New Roman" w:cs="Times New Roman"/>
          <w:sz w:val="24"/>
          <w:szCs w:val="24"/>
          <w:lang w:val="pl-PL"/>
        </w:rPr>
        <w:t>ąt dwa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) budynków mieszkalnych położonych na terenie Gminy Słubice, z możliwością zwiększenia liczby budynków objętych zamówieniem w przypadku dostępności środków finansowych oraz wystąpienia takiej potrzeby po stronie Zamawiającego. Szczegółowy wykaz budynków / obiektów objętych zamówieniem zostanie przekazany Wykonawcy przez Zamawiającego w dniu podpisania umowy </w:t>
      </w:r>
      <w:r w:rsidR="00C7495E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stanowić będzie załącznik do umowy</w:t>
      </w:r>
      <w:r w:rsidR="00C7495E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8B01CBA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4. Zakres rzeczowy przedmiotu zamówienia</w:t>
      </w:r>
    </w:p>
    <w:p w14:paraId="3A33A9C5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Zakres zamówienia obejmuje w szczególności:</w:t>
      </w:r>
    </w:p>
    <w:p w14:paraId="43E4DC62" w14:textId="73F5DD32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sprawdzenie drożności i szczelności przewodów kominowych;</w:t>
      </w:r>
    </w:p>
    <w:p w14:paraId="585B855F" w14:textId="25AEF474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sprawdzenie prawidłowości podłączeń, w tym:</w:t>
      </w:r>
    </w:p>
    <w:p w14:paraId="17E8BFB1" w14:textId="7ED1F972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a) ilości i rodzaju podłączeń,</w:t>
      </w:r>
    </w:p>
    <w:p w14:paraId="2F229494" w14:textId="4CFCC39A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b) stanu technicznego drzwiczek rewizyjnych,</w:t>
      </w:r>
    </w:p>
    <w:p w14:paraId="10ABD07F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c) prawidłowości zainstalowanych kratek wentylacyjnych,</w:t>
      </w:r>
    </w:p>
    <w:p w14:paraId="064803D3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d) zapewnienia cyrkulacji powietrza w pomieszczeniach;</w:t>
      </w:r>
    </w:p>
    <w:p w14:paraId="7F557E18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sprawdzenie ciągu kominowego przewodów dymowych, spalinowych i wentylacyjnych;</w:t>
      </w:r>
    </w:p>
    <w:p w14:paraId="18649429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badanie stanu technicznego kominów ponad dachem, w tym: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2F68C8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a) głowic kominowych,</w:t>
      </w:r>
    </w:p>
    <w:p w14:paraId="04AA19ED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b) ścian kominowych nad dachem i na poddaszu,</w:t>
      </w:r>
    </w:p>
    <w:p w14:paraId="438A9648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c) nasad kominowych,</w:t>
      </w:r>
    </w:p>
    <w:p w14:paraId="65C213BD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d) prawidłowości wylotów powietrza;</w:t>
      </w:r>
    </w:p>
    <w:p w14:paraId="3FE1AC9E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sprawdzenie prawidłowości dostępu do badań przewodów kominowych oraz stanu włazów, drabin i ław kominiarskich;</w:t>
      </w:r>
    </w:p>
    <w:p w14:paraId="3C54927A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6) czyszczenie przewodów kominowych objętych zamówieniem, w zakresie wymaganym przepisami prawa oraz wynikającym z rodzaju i stanu technicznego przewodów, w szczególności przewodów dymowych, spalinowych i wentylacyjnych;</w:t>
      </w:r>
    </w:p>
    <w:p w14:paraId="3294D1EE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7) usunięcie zanieczyszczeń powstałych w toku czyszczenia przewodów kominowych oraz pozostawienie miejsca wykonywania usługi w stanie uporządkowanym;</w:t>
      </w:r>
    </w:p>
    <w:p w14:paraId="28FF39A7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8) potwierdzenie wykonania czyszczenia przewodów kominowych w protokole z przeglądu / dokumentacji pokontrolnej, ze wskazaniem rodzaju czyszczonych przewodów oraz daty wykonania czynności;</w:t>
      </w:r>
    </w:p>
    <w:p w14:paraId="63C540C2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9) sporządzenie protokołów z przeglądu kominiarskiego w systemie CEEB</w:t>
      </w:r>
    </w:p>
    <w:p w14:paraId="144DAC85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10) przeprowadzenie kontroli stanu technicznego przewodów kominowych przez osoby uprawnione, zgodnie z art. 62 ust. 6 pkt 1 i 2 ustawy Prawo budowlane</w:t>
      </w:r>
      <w:r w:rsidR="00AB75C6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(Dz.U.2025.1673)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, tj.:</w:t>
      </w:r>
    </w:p>
    <w:p w14:paraId="1B8EE520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a) osoby posiadające kwalifikacje mistrza w rzemiośle kominiarskim – w odniesieniu do przewodów dymowych oraz grawitacyjnych przewodów spalinowych i wentylacyjnych,</w:t>
      </w:r>
    </w:p>
    <w:p w14:paraId="174B0901" w14:textId="7574C3F8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b) osoby posiadające uprawnienia budowlane odpowiedniej specjalności – w odniesieniu do przewodów kominowych, w których ciąg kominowy jest wymuszony pracą urządzeń mechanicznych.</w:t>
      </w:r>
    </w:p>
    <w:p w14:paraId="34A5218A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5. Wymagania dotyczące Wykonawcy / personelu Wykonawcy</w:t>
      </w:r>
    </w:p>
    <w:p w14:paraId="50D03FBC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O udzielenie zamówienia może ubiegać się Wykonawca, który:</w:t>
      </w:r>
    </w:p>
    <w:p w14:paraId="6C83A9D4" w14:textId="1217092D" w:rsidR="00605D98" w:rsidRPr="00605D98" w:rsidRDefault="00000000" w:rsidP="00605D9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posiada uprawnienia / kwalifikacje do wykonywania kontroli przewodów kominowych zgodnie z art. 62 ust. 6 ustawy Prawo budowlane</w:t>
      </w:r>
      <w:r w:rsidR="00AB75C6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(Dz.U.2025.1673)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, tj.:</w:t>
      </w:r>
    </w:p>
    <w:p w14:paraId="20C33EB5" w14:textId="77777777" w:rsidR="00605D98" w:rsidRDefault="00000000" w:rsidP="00605D98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kwalifikacje mistrza kominiarskiego w rzemiośle kominiarskim – w odniesieniu do przewodów dymowych oraz grawitacyjnych przewodów spalinowych i wentylacyjnych,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– albo uprawnienia budowlane odpowiedniej specjalności, jeżeli zakres kontroli obejmuje również przewody / kominy wymagające takich uprawnień;</w:t>
      </w:r>
    </w:p>
    <w:p w14:paraId="1A5FE6B4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dysponuje osobami posiadającymi ww. kwalifikacje, które będą bezpośrednio wykonywać przeglądy oraz czyszczenie przewodów kominowych</w:t>
      </w:r>
      <w:r w:rsidR="000E6618" w:rsidRPr="00605D98">
        <w:rPr>
          <w:rFonts w:ascii="Times New Roman" w:hAnsi="Times New Roman" w:cs="Times New Roman"/>
          <w:sz w:val="24"/>
          <w:szCs w:val="24"/>
          <w:lang w:val="pl-PL"/>
        </w:rPr>
        <w:t>. Zmiana osoby skierowanej do realizacji zamówienia wymaga uprzedniego poinformowania Zamawiającego i wykazania, że nowa osoba posiada kwalifikacje lub uprawnienia wymagane dla powierzonych jej czynności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4082A0F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posiada doświadczenie w wykonywaniu okresowych kontroli przewodów kominowych oraz usług kominiarskich w budynkach mieszkalnych;</w:t>
      </w:r>
    </w:p>
    <w:p w14:paraId="2856E301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sporządza z przeprowadzonych przeglądów protokoły dla każdego budynku / lokalu, zawierające co najmniej:</w:t>
      </w:r>
    </w:p>
    <w:p w14:paraId="540C814F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datę kontroli,</w:t>
      </w:r>
    </w:p>
    <w:p w14:paraId="223BD3C9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oznaczenie obiektu,</w:t>
      </w:r>
    </w:p>
    <w:p w14:paraId="362C5E58" w14:textId="1F873CFF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zakres wykonanych czynności,</w:t>
      </w:r>
    </w:p>
    <w:p w14:paraId="63DD9573" w14:textId="704F8849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ocenę stanu technicznego przewodów dymowych, spalinowych i wentylacyjnych,</w:t>
      </w:r>
    </w:p>
    <w:p w14:paraId="2D845074" w14:textId="30E1DCBA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informację o wykonanym czyszczeniu przewodów kominowych,</w:t>
      </w:r>
    </w:p>
    <w:p w14:paraId="4B215C8F" w14:textId="1DAA68D4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wykaz stwierdzonych nieprawidłowości,</w:t>
      </w:r>
    </w:p>
    <w:p w14:paraId="5DFFDFE4" w14:textId="10092D73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zalecenia pokontrolne,</w:t>
      </w:r>
    </w:p>
    <w:p w14:paraId="0E8E7904" w14:textId="70FE11DB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podpis osoby uprawnionej;</w:t>
      </w:r>
    </w:p>
    <w:p w14:paraId="3791828A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przeprowadza przeglądy i czyszczenie przewodów kominowych zgodnie z obowiązującymi przepisami prawa, w szczególności ustawą Prawo budowlane oraz przepisami przeciwpożarowymi;</w:t>
      </w:r>
    </w:p>
    <w:p w14:paraId="3E046B1F" w14:textId="51B8BF58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6) posiada aktualne ubezpieczenie OC działalności w zakresie prowadzonej działalności związanej z usługami kominiarskimi / kontrolami przewodów kominowych;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7) zapewni terminową realizację usługi oraz współpracę z Zamawiającym przy ustalaniu harmonogramu wejść do budynków / lokali.</w:t>
      </w:r>
    </w:p>
    <w:p w14:paraId="4A8E62BF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Zamawiający może wymagać od Wykonawcy przedłożenia dokumentów potwierdzających kwalifikacje osób skierowanych do realizacji zamówienia oraz dokumentu potwierdzającego posiadanie ubezpieczenia OC.</w:t>
      </w:r>
    </w:p>
    <w:p w14:paraId="536F1519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6. Forma i zakres opracowania</w:t>
      </w:r>
    </w:p>
    <w:p w14:paraId="67894682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ramach realizacji zamówienia Wykonawca zobowiązany będzie do przeprowadzenia okresowej kontroli przewodów kominowych w obiektach wskazanych przez Zamawiającego, wykonania czyszczenia przewodów kominowych objętych zamówieniem oraz sporządzenia dokumentacji pokontrolnej w zakresie wymaganym przepisami prawa.</w:t>
      </w:r>
    </w:p>
    <w:p w14:paraId="1F6C35CC" w14:textId="77777777" w:rsidR="000577B1" w:rsidRPr="001D293B" w:rsidRDefault="00000000" w:rsidP="00605D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D293B">
        <w:rPr>
          <w:rFonts w:ascii="Times New Roman" w:hAnsi="Times New Roman" w:cs="Times New Roman"/>
          <w:b/>
          <w:bCs/>
          <w:sz w:val="24"/>
          <w:szCs w:val="24"/>
          <w:lang w:val="pl-PL"/>
        </w:rPr>
        <w:t>6.1. Zakres opracowania / zakres usługi</w:t>
      </w:r>
    </w:p>
    <w:p w14:paraId="2815EE72" w14:textId="1558987F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Zakres zamówienia obejmuje w szczególności:</w:t>
      </w:r>
    </w:p>
    <w:p w14:paraId="07085930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przeprowadzenie okresowej kontroli stanu technicznego przewodów kominowych: dymowych, spalinowych i wentylacyjnych, zgodnie z art. 62 ust. 1 pkt 1 lit. c ustawy – Prawo budowlane</w:t>
      </w:r>
      <w:r w:rsidR="00AB75C6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(Dz.U.2025.1673)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E4325D7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sprawdzenie drożności przewodów, szczelności przewodów, prawidłowości ciągu kominowego, stanu technicznego przewodów kominowych i elementów z nimi związanych, prawidłowości podłączeń urządzeń do przewodów kominowych, stanu kratek wentylacyjnych, kanałów wentylacyjnych i innych elementów instalacji objętych kontrolą oraz występowania nieprawidłowości mogących powodować zagrożenie dla życia, zdrowia lub mienia;</w:t>
      </w:r>
    </w:p>
    <w:p w14:paraId="556BF8FE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wskazanie stwierdzonych usterek, nieprawidłowości i zagrożeń oraz określenie zaleceń pokontrolnych, w tym ewentualnych robót naprawczych, konserwacyjnych;</w:t>
      </w:r>
    </w:p>
    <w:p w14:paraId="62BC5C3B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wykonanie czyszczenia przewodów kominowych objętych zamówieniem, w zakresie wymaganym przepisami prawa oraz wynikającym z rodzaju i stanu technicznego przewodów;</w:t>
      </w:r>
    </w:p>
    <w:p w14:paraId="02323DB3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usunięcie zanieczyszczeń powstałych w toku czyszczenia przewodów kominowych oraz pozostawienie miejsca wykonywania usługi w stanie uporządkowanym;</w:t>
      </w:r>
    </w:p>
    <w:p w14:paraId="1862CEAF" w14:textId="6983D93F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6) sporządzenie dokumentacji z przeprowadzonej kontroli dla każdego budynku objętego zamówieniem.</w:t>
      </w:r>
    </w:p>
    <w:p w14:paraId="67A212C6" w14:textId="77777777" w:rsidR="001D293B" w:rsidRDefault="00000000" w:rsidP="00605D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D293B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6.2. Forma opracowania / dokumentacja pokontrolna</w:t>
      </w:r>
    </w:p>
    <w:p w14:paraId="0F7C9259" w14:textId="15D3564A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do sporządzenia z przeprowadzonej kontroli protokołu z kontroli przewodów kominowych dla każdego obiektu objętego zamówieniem.</w:t>
      </w:r>
    </w:p>
    <w:p w14:paraId="1511AD72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Protokół powinien zawierać co najmniej:</w:t>
      </w:r>
    </w:p>
    <w:p w14:paraId="373E3014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datę i miejsce przeprowadzenia kontroli;</w:t>
      </w:r>
    </w:p>
    <w:p w14:paraId="044BC4F8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oznaczenie obiektu / lokalu, którego dotyczy kontrola;</w:t>
      </w:r>
    </w:p>
    <w:p w14:paraId="37DB73EC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dane identyfikujące Zamawiającego;</w:t>
      </w:r>
    </w:p>
    <w:p w14:paraId="254E494E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dane osoby przeprowadzającej kontrolę wraz ze wskazaniem posiadanych uprawnień / kwalifikacji;</w:t>
      </w:r>
    </w:p>
    <w:p w14:paraId="57EEF97E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określenie zakresu przeprowadzonej kontroli;</w:t>
      </w:r>
    </w:p>
    <w:p w14:paraId="3B0F2A60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6) opis stanu technicznego kontrolowanych przewodów kominowych;</w:t>
      </w:r>
    </w:p>
    <w:p w14:paraId="242DC87E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7) informację o stwierdzonych nieprawidłowościach, uszkodzeniach lub zagrożeniach;</w:t>
      </w:r>
    </w:p>
    <w:p w14:paraId="523485C7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8) zalecenia dotyczące usunięcia stwierdzonych nieprawidłowości;</w:t>
      </w:r>
    </w:p>
    <w:p w14:paraId="5B1319BB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9) wynik kontroli, w tym ocenę przydatności przewodów kominowych do dalszego użytkowania;</w:t>
      </w:r>
    </w:p>
    <w:p w14:paraId="55178512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10) informację o wykonaniu czyszczenia przewodów kominowych, ze wskazaniem rodzaju wyczyszczonych przewodów oraz daty wykonania czyszczenia;</w:t>
      </w:r>
    </w:p>
    <w:p w14:paraId="219FC0CE" w14:textId="4DB93448" w:rsidR="00162DF4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11) inne informacje wymagane przepisami prawa lub funkcjonalnością systemu CEEB.</w:t>
      </w:r>
    </w:p>
    <w:p w14:paraId="2A0C5B54" w14:textId="77777777" w:rsidR="001D293B" w:rsidRPr="00605D98" w:rsidRDefault="001D293B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6BEFF57" w14:textId="3718746A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293B">
        <w:rPr>
          <w:rFonts w:ascii="Times New Roman" w:hAnsi="Times New Roman" w:cs="Times New Roman"/>
          <w:b/>
          <w:bCs/>
          <w:sz w:val="24"/>
          <w:szCs w:val="24"/>
          <w:lang w:val="pl-PL"/>
        </w:rPr>
        <w:t>6.3. Obowiązek sporządzenia e-protokołu i wpisu do CEEB</w:t>
      </w:r>
      <w:r w:rsidRPr="001D293B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do sporządzenia protokołu z kontroli przewodów kominowych w formie dokumentu elektronicznego z wykorzystaniem systemu Centralnej Ewidencji Emisyjności Budynków (CEEB) oraz do dokonania stosownego wpisu / rejestracji protokołu w systemie CEEB, zgodnie z obowiązującymi przepisami prawa.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W ramach realizacji zamówienia Wykonawca zobowiązany będzie w szczególności do:</w:t>
      </w:r>
    </w:p>
    <w:p w14:paraId="7BD8D28B" w14:textId="77777777" w:rsidR="00B67500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wprowadzenia danych z przeprowadzonej kontroli do systemu CEEB;</w:t>
      </w:r>
    </w:p>
    <w:p w14:paraId="73641680" w14:textId="7112DDED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sporządzenia i zatwierdzenia e-protokołu dla każdego kontrolowanego obiektu / lokalu;</w:t>
      </w:r>
    </w:p>
    <w:p w14:paraId="6C6EE3AC" w14:textId="1634671A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przekazania Zamawiającemu potwierdzenia sporządzenia protokołu w systemie CEEB, w tym identyfikatora dokumentu lub innego potwierdzenia umożliwiającego pobranie dokumentu z systemu;</w:t>
      </w:r>
    </w:p>
    <w:p w14:paraId="08B45F47" w14:textId="77566B9F" w:rsidR="00162DF4" w:rsidRP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przekazania Zamawiającemu kopii protokołu sporządzonego w CEEB.</w:t>
      </w:r>
    </w:p>
    <w:p w14:paraId="0DD2AFD4" w14:textId="77777777" w:rsidR="001D293B" w:rsidRDefault="001D293B" w:rsidP="00605D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FFB7DFC" w14:textId="77777777" w:rsidR="001D293B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577B1">
        <w:rPr>
          <w:rFonts w:ascii="Times New Roman" w:hAnsi="Times New Roman" w:cs="Times New Roman"/>
          <w:b/>
          <w:bCs/>
          <w:sz w:val="24"/>
          <w:szCs w:val="24"/>
          <w:lang w:val="pl-PL"/>
        </w:rPr>
        <w:t>6.4. Sposób przekazania opracowania Zamawiającemu</w:t>
      </w:r>
    </w:p>
    <w:p w14:paraId="6379CEA8" w14:textId="0D42351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przekaże Zamawiającemu:</w:t>
      </w:r>
    </w:p>
    <w:p w14:paraId="26C4D76A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zbiorcze zestawienie wykonanych kontroli obejmujące wykaz obiektów / lokali objętych przeglądem;</w:t>
      </w:r>
    </w:p>
    <w:p w14:paraId="301D0FE1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2) protokoły z kontroli sporządzone dla poszczególnych obiektów / lokali;</w:t>
      </w:r>
    </w:p>
    <w:p w14:paraId="358409B9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potwierdzenie dokonania wpisu / sporządzenia protokołu w CEEB dla każdego obiektu objętego zamówieniem;</w:t>
      </w:r>
    </w:p>
    <w:p w14:paraId="42576888" w14:textId="77777777" w:rsid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informację o obiektach, w których stwierdzono nieprawidłowości wymagające pilnej interwencji;</w:t>
      </w:r>
    </w:p>
    <w:p w14:paraId="0AB7E25D" w14:textId="35BA2CDA" w:rsidR="00162DF4" w:rsidRPr="00605D98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wykaz zaleceń pokontrolnych wraz z określeniem ich rodzaju i pilności.</w:t>
      </w:r>
    </w:p>
    <w:p w14:paraId="0EA2567A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Dokumentacja powinna zostać przekazana:</w:t>
      </w:r>
    </w:p>
    <w:p w14:paraId="3D617F9E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w formie elektronicznej (PDF / skany / pliki wygenerowane z CEEB),</w:t>
      </w:r>
    </w:p>
    <w:p w14:paraId="4B73CCC5" w14:textId="0D9F8FEF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a na żądanie Zamawiającego także w formie papierowej.</w:t>
      </w:r>
    </w:p>
    <w:p w14:paraId="34838A3E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7. Harmonogram realizacji zamówienia</w:t>
      </w:r>
    </w:p>
    <w:p w14:paraId="355B3CD9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Termin realizacji zamówienia: od dnia </w:t>
      </w:r>
      <w:r w:rsidR="000D33FF" w:rsidRPr="00605D98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.08.2026 r. do dnia 15.11.2026 r.</w:t>
      </w:r>
    </w:p>
    <w:p w14:paraId="083A1FE3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realizować zamówienie zgodnie z harmonogramem uzgodnionym z Zamawiającym, z uwzględnieniem dostępności mieszkańców / użytkowników budynków objętych zamówieniem.</w:t>
      </w:r>
    </w:p>
    <w:p w14:paraId="38E5ECC8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8. Obowiązki Wykonawcy</w:t>
      </w:r>
    </w:p>
    <w:p w14:paraId="4B951EDA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ramach realizacji zamówienia Wykonawca zobowiązany będzie do: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1) przeprowadzenia okresowej kontroli przewodów kominowych (dymowych, spalinowych i wentylacyjnych) w obiektach wskazanych przez Zamawiającego, zgodnie z art. 62 ust. 1 pkt 1 lit. c ustawy – Prawo budowlane</w:t>
      </w:r>
      <w:r w:rsidR="00D70269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(Dz.U.2025.1673).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034E7F6A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wykonania czyszczenia przewodów kominowych objętych zamówieniem, zgodnie z obowiązującymi przepisami, zasadami wiedzy technicznej oraz zakresem wynikającym z OPZ;</w:t>
      </w:r>
    </w:p>
    <w:p w14:paraId="64F057DC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wykonywania czynności objętych zamówieniem przez osoby posiadające wymagane przepisami kwalifikacje lub uprawnienia, odpowiednie do rodzaju kontrolowanych i czyszczonych przewodów kominowych;</w:t>
      </w:r>
    </w:p>
    <w:p w14:paraId="083BCD25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dokonania oględzin i sprawdzenia stanu technicznego przewodów kominowych;</w:t>
      </w:r>
    </w:p>
    <w:p w14:paraId="04606211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niezwłocznego informowania Zamawiającego o stwierdzonych nieprawidłowościach;</w:t>
      </w:r>
    </w:p>
    <w:p w14:paraId="09014FD2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6) sporządzenia protokołu z przeprowadzonej kontroli dla każdego obiektu / budynku / lokalu objętego zamówieniem;</w:t>
      </w:r>
    </w:p>
    <w:p w14:paraId="3DBCC822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7) sporządzenia protokołu w systemie CEEB w formie dokumentu elektronicznego oraz dokonania wymaganych wpisów / rejestracji danych z kontroli w systemie CEEB;</w:t>
      </w:r>
    </w:p>
    <w:p w14:paraId="7F9D3A16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8) przekazania Zamawiającemu dokumentacji pokontrolnej;</w:t>
      </w:r>
    </w:p>
    <w:p w14:paraId="418D0DD7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9) wykonywania zamówienia z należytą starannością, zgodnie z obowiązującymi przepisami prawa, zasadami wiedzy technicznej oraz z uwzględnieniem przepisów BHP i ochrony przeciwpożarowej;</w:t>
      </w:r>
    </w:p>
    <w:p w14:paraId="5A62D25A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10) uzgodnienia z Zamawiającym harmonogramu realizacji przeglądów;</w:t>
      </w:r>
    </w:p>
    <w:p w14:paraId="3C387A48" w14:textId="77777777" w:rsidR="000577B1" w:rsidRDefault="00000000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11) zabezpieczenia miejsca wykonywania czynności;</w:t>
      </w:r>
    </w:p>
    <w:p w14:paraId="67B979AA" w14:textId="08FA0ED5" w:rsidR="00162DF4" w:rsidRPr="00605D98" w:rsidRDefault="0089153B" w:rsidP="0005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000000" w:rsidRPr="00605D98">
        <w:rPr>
          <w:rFonts w:ascii="Times New Roman" w:hAnsi="Times New Roman" w:cs="Times New Roman"/>
          <w:sz w:val="24"/>
          <w:szCs w:val="24"/>
          <w:lang w:val="pl-PL"/>
        </w:rPr>
        <w:t>2) usunięcia na własny koszt stwierdzonych braków formalnych w dokumentacji.</w:t>
      </w:r>
    </w:p>
    <w:p w14:paraId="517D53C3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9. Obowiązki Zamawiającego</w:t>
      </w:r>
    </w:p>
    <w:p w14:paraId="7B2531F3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Do obowiązków Zamawiającego należy:</w:t>
      </w:r>
    </w:p>
    <w:p w14:paraId="6F993ED8" w14:textId="39011F94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przekazanie Wykonawcy wykazu budynków / obiektów objętych zamówieniem wraz z danymi niezbędnymi do realizacji zamówienia, w zakresie, jakim Zamawiający nimi dysponuje;</w:t>
      </w:r>
    </w:p>
    <w:p w14:paraId="46924FEC" w14:textId="77777777" w:rsidR="000577B1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współpraca z Wykonawcą przy ustalaniu harmonogramu realizacji przeglądów;</w:t>
      </w:r>
    </w:p>
    <w:p w14:paraId="5944AC80" w14:textId="77777777" w:rsidR="000577B1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umożliwienie Wykonawcy kontaktu z mieszkańcami / użytkownikami obiektów objętych zamówieniem, w zakresie niezbędnym do realizacji usługi, z poszanowaniem</w:t>
      </w:r>
    </w:p>
    <w:p w14:paraId="790EDA6A" w14:textId="77777777" w:rsidR="000577B1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obowiązujących przepisów o ochronie danych osobowych;</w:t>
      </w:r>
    </w:p>
    <w:p w14:paraId="0D9DB6DF" w14:textId="77777777" w:rsidR="000577B1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odbiór dokumentacji pokontrolnej przekazanej przez Wykonawcę;</w:t>
      </w:r>
    </w:p>
    <w:p w14:paraId="500333FC" w14:textId="65D092D4" w:rsidR="00162DF4" w:rsidRP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bieżąca współpraca z Wykonawcą w zakresie realizacji zamówienia.</w:t>
      </w:r>
    </w:p>
    <w:p w14:paraId="25EE23B7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10. Zasady współpracy i komunikacji stron</w:t>
      </w:r>
    </w:p>
    <w:p w14:paraId="0379BD05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Komunikacja stron odbywać się będzie poprzez:</w:t>
      </w:r>
    </w:p>
    <w:p w14:paraId="73A01D9A" w14:textId="72821558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kontakt telefoniczny pod numerem: 24 277 89 35,</w:t>
      </w:r>
    </w:p>
    <w:p w14:paraId="0F82B01A" w14:textId="236BA4DB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– pocztę elektroniczną: </w:t>
      </w:r>
      <w:hyperlink r:id="rId8" w:history="1">
        <w:r w:rsidR="00605D98" w:rsidRPr="00AA5E7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ekodoradca@slubice.org.pl</w:t>
        </w:r>
      </w:hyperlink>
      <w:r w:rsidRPr="00605D9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BDCDCCD" w14:textId="6D3E7105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kontakt osobisty w siedzibie Urzędu Gminy Słubice, ul. Płocka 32, 09-533 Słubice.</w:t>
      </w:r>
    </w:p>
    <w:p w14:paraId="230F7C97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do bieżącego uzgadniania z Zamawiającym terminów realizacji przeglądów oraz do niezwłocznego przekazywania informacji o wszelkich trudnościach lub przeszkodach w realizacji zamówienia.</w:t>
      </w:r>
    </w:p>
    <w:p w14:paraId="242B77B6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11. Dokumentowanie i sprawozdawczość</w:t>
      </w:r>
    </w:p>
    <w:p w14:paraId="7808982E" w14:textId="77777777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do:</w:t>
      </w:r>
    </w:p>
    <w:p w14:paraId="2F58FD05" w14:textId="157D03D4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prowadzenia ewidencji wykonanych przeglądów kominiarskich;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9EAB5B" w14:textId="256F067F" w:rsid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sporządzenia i przekazania Zamawiającemu zbiorczego zestawienia wykonanych przeglądów, zawierającego co najmniej:</w:t>
      </w:r>
    </w:p>
    <w:p w14:paraId="34656894" w14:textId="77777777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liczbę wykonanych przeglądów,</w:t>
      </w:r>
    </w:p>
    <w:p w14:paraId="47B2D09D" w14:textId="77777777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wykaz budynków objętych kontrolą,</w:t>
      </w:r>
    </w:p>
    <w:p w14:paraId="5C9D099A" w14:textId="77777777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daty przeprowadzenia przeglądów,– imię i nazwisko osoby przeprowadzającej kontrolę,</w:t>
      </w:r>
    </w:p>
    <w:p w14:paraId="61447F56" w14:textId="199DFA6E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– informację o sporządzeniu e-protokołu w CEEB,– informację o wykonaniu czyszczenia przewodów kominowych,</w:t>
      </w:r>
    </w:p>
    <w:p w14:paraId="39EA9E90" w14:textId="2782D57A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 wynik kontroli,</w:t>
      </w:r>
    </w:p>
    <w:p w14:paraId="4463C0D2" w14:textId="77777777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wykaz stwierdzonych nieprawidłowości i zaleceń pokontrolnych;</w:t>
      </w:r>
    </w:p>
    <w:p w14:paraId="63673845" w14:textId="77777777" w:rsidR="00605D98" w:rsidRDefault="00605D98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9C4634" w14:textId="21AB5189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przekazywania Zamawiającemu na jego żądanie informacji o stanie realizacji zamówienia.</w:t>
      </w:r>
    </w:p>
    <w:p w14:paraId="303DFE80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12. Obowiązki informacyjno-promocyjne</w:t>
      </w:r>
    </w:p>
    <w:p w14:paraId="55594486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do przestrzegania zasady równości szans i niedyskryminacji oraz zasady równości szans kobiet i mężczyzn przy realizacji projektu, zgodnie z obowiązującymi wytycznymi dotyczącymi realizacji zasad równościowych w ramach funduszy unijnych na lata 2021–2027.</w:t>
      </w:r>
    </w:p>
    <w:p w14:paraId="5CA6A238" w14:textId="77777777" w:rsidR="000D33FF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Wykonawca zobowiązany jest ponadto do wypełniania obowiązków informacyjnych i promocyjnych projektu, w zakresie wskazanym przez Zamawiającego, w tym w szczególności</w:t>
      </w:r>
      <w:r w:rsidR="000D33FF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do:</w:t>
      </w:r>
    </w:p>
    <w:p w14:paraId="7FAA1A81" w14:textId="77777777" w:rsidR="000D33FF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1) stosowania logotypów, oznaczeń i informacji o współfinansowaniu na dokumentach powstałych w ramach realizacji zamówienia, jeżeli Zamawiający wymaga ich umieszczenia;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2) stosowania wzorów oznaczeń i logotypów przekazanych przez Zamawiającego po podpisaniu umowy;</w:t>
      </w:r>
      <w:r w:rsidR="000D33FF"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C7B0BD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uwzględniania aktualnych wytycznych i zasad promocji dotyczących projektów współfinansowanych ze środków Unii Europejskiej, o ile mają zastosowanie do przedmiotu zamówienia.</w:t>
      </w:r>
    </w:p>
    <w:p w14:paraId="76D40F75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13. Warunki odbioru przedmiotu zamówienia</w:t>
      </w:r>
    </w:p>
    <w:p w14:paraId="406202AD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Podstawą odbioru zamówienia będzie wykonanie przez Wykonawcę wszystkich czynności objętych przedmiotem zamówienia w odniesieniu do wszystkich obiektów / budynków / lokali wskazanych przez Zamawiającego.</w:t>
      </w:r>
    </w:p>
    <w:p w14:paraId="52B66E34" w14:textId="777777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Za należyte wykonanie zamówienia uznaje się łączne spełnienie następujących warunków: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1) przeprowadzenie okresowej kontroli przewodów kominowych (dymowych, spalinowych i wentylacyjnych) w zakresie wymaganym przepisami prawa oraz opisem przedmiotu zamówienia;</w:t>
      </w:r>
    </w:p>
    <w:p w14:paraId="1EC6D277" w14:textId="220C73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2) wykonanie czyszczenia przewodów kominowych objętych zamówieniem w zakresie przewidzianym OPZ;</w:t>
      </w:r>
    </w:p>
    <w:p w14:paraId="546FCD8C" w14:textId="777777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3) sporządzenie protokołu z kontroli dla każdego obiektu / budynku / lokalu objętego zamówieniem;</w:t>
      </w:r>
    </w:p>
    <w:p w14:paraId="4E84B4A9" w14:textId="2291F4FA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sporządzenie e-protokołu w systemie CEEB dla każdej kontroli przewodów kominowych, zgodnie z obowiązującymi przepisami;</w:t>
      </w:r>
    </w:p>
    <w:p w14:paraId="336A5FC9" w14:textId="777777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przekazanie Zamawiającemu kompletnej dokumentacji pokontrolnej;</w:t>
      </w:r>
    </w:p>
    <w:p w14:paraId="0B0D7467" w14:textId="0F470A7F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6) podpisanie przez strony protokołu odbioru bez zastrzeżeń albo po usunięciu zastrzeżeń w wyznaczonym terminie.</w:t>
      </w:r>
    </w:p>
    <w:p w14:paraId="4D30810E" w14:textId="777777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Dokumentacja przekazywana do odbioru powinna obejmować co najmniej: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1) protokół z kontroli dla każdego obiektu / lokalu;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>2) dokument potwierdzający sporządzenie e-protokołu w CEEB dla danego obiektu / lokalu;</w:t>
      </w:r>
    </w:p>
    <w:p w14:paraId="66E13307" w14:textId="777777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3) zbiorcze zestawienie obiektów objętych kontrolą;</w:t>
      </w:r>
    </w:p>
    <w:p w14:paraId="556AA376" w14:textId="77777777" w:rsidR="00B413A7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informację o wykonanym czyszczeniu przewodów kominowych;</w:t>
      </w:r>
    </w:p>
    <w:p w14:paraId="1E3746D2" w14:textId="1B3EDB2A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kopie dokumentów potwierdzających kwalifikacje / uprawnienia osób wykonujących kontrolę – jeżeli Zamawiający wymaga ich przedłożenia przy odbiorze.</w:t>
      </w:r>
    </w:p>
    <w:p w14:paraId="49A4B0FE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Odbiór zamówienia nastąpi po sprawdzeniu przez Zamawiającego kompletności wykonanych kontroli, kompletności i poprawności formalnej protokołów, zgodności dokumentacji z zakresem zamówienia, przekazania potwierdzeń sporządzenia e-protokołów w CEEB oraz zgodności danych wskazanych w dokumentacji z wykazem obiektów objętych zamówieniem.</w:t>
      </w:r>
    </w:p>
    <w:p w14:paraId="4E26DDC9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przypadku stwierdzenia braków, błędów lub niezgodności w dokumentacji pokontrolnej, Zamawiający może odmówić odbioru do czasu ich usunięcia albo dokonać odbioru warunkowego z wyznaczeniem terminu na ich uzupełnienie lub poprawę.</w:t>
      </w:r>
    </w:p>
    <w:p w14:paraId="441735DF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Za dzień wykonania zamówienia uznaje się dzień przekazania Zamawiającemu kompletnej i prawidłowo sporządzonej dokumentacji, pozwalającej na dokonanie odbioru, w tym wszystkich wymaganych protokołów i potwierdzeń sporządzenia e-protokołów w CEEB.</w:t>
      </w:r>
    </w:p>
    <w:p w14:paraId="497A7B49" w14:textId="77777777" w:rsidR="00162DF4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Jeżeli w toku kontroli zostaną stwierdzone nieprawidłowości lub zagrożenia wymagające pilnej interwencji, Wykonawca zobowiązany jest do niezwłocznego poinformowania o tym Zamawiającego, niezależnie od terminu końcowego odbioru zamówienia.</w:t>
      </w:r>
    </w:p>
    <w:p w14:paraId="5B6BCDC7" w14:textId="770DD176" w:rsidR="008A6620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Za wykonanie zamówienia uznaje się przeprowadzenie kontroli we wszystkich obiektach objętych zamówieniem, wykonanie czyszczenia przewodów kominowych objętych zamówieniem, sporządzenie protokołów z kontroli, dokonanie wpisów / sporządzenie e-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protokołów w systemie CEEB oraz przekazanie Zamawiającemu kompletnej dokumentacji pokontrolnej.</w:t>
      </w:r>
    </w:p>
    <w:p w14:paraId="251C1574" w14:textId="51C23491" w:rsidR="008A6620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b/>
          <w:sz w:val="24"/>
          <w:szCs w:val="24"/>
          <w:lang w:val="pl-PL"/>
        </w:rPr>
        <w:t>13a. Postępowanie w przypadku braku możliwości wykonania czyszczenia przewodów kominowych</w:t>
      </w:r>
    </w:p>
    <w:p w14:paraId="61C0BF4F" w14:textId="3C13DCCC" w:rsidR="00996EFE" w:rsidRPr="00605D98" w:rsidRDefault="00996EFE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W przypadku braku możliwości wykonania czyszczenia przewodów kominowych z przyczyn niezależnych od Wykonawcy, </w:t>
      </w:r>
      <w:r w:rsidR="00503219" w:rsidRPr="00503219">
        <w:rPr>
          <w:rFonts w:ascii="Times New Roman" w:hAnsi="Times New Roman" w:cs="Times New Roman"/>
          <w:sz w:val="24"/>
          <w:szCs w:val="24"/>
          <w:lang w:val="pl-PL"/>
        </w:rPr>
        <w:t>wyłącznie w przypadku wystąpienia obiektywnej przeszkody faktycznie uniemożliwiającej wykonanie czyszczenia, której pomimo zastosowania przez Wykonawcę odpowiedniego sprzętu, środków ochrony indywidualnej, zabezpieczeń oraz właściwej organizacji pracy nie można było usunąć.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1D04C6D" w14:textId="3A7832A2" w:rsidR="00996EFE" w:rsidRPr="00605D98" w:rsidRDefault="00996EFE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Każdy przypadek niewykonania czyszczenia wymaga wskazania przyczyny w stosownym protokole wraz z opisem okoliczności uniemożliwiających wykonanie czynności. Niewykonanie czyszczenia z przyczyn należycie udokumentowanych i niezależnych od Wykonawcy nie będzie traktowane jako nienależyte wykonanie zamówienia.</w:t>
      </w:r>
    </w:p>
    <w:p w14:paraId="5ADFACA5" w14:textId="77777777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takim przypadku Wykonawca zobowiązany jest niezwłocznie poinformować Zamawiającego oraz sporządzić protokół braku możliwości wykonania czyszczenia, zawierający co najmniej: adres nieruchomości, datę wizyty, informację, czy wykonano przegląd przewodów kominowych, informację, czy wykonano czyszczenie przewodów, szczegółowe wskazanie przyczyny niewykonania czyszczenia oraz zalecenia umożliwiające wykonanie usługi w przyszłości.</w:t>
      </w:r>
    </w:p>
    <w:p w14:paraId="51EF1E04" w14:textId="1C8A8AFC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Wykonawca, o ile jest to technicznie możliwe i bezpieczne, zobowiązany jest udokumentować przyczynę niewykonania czyszczenia dokumentacją fotograficzną.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W miarę możliwości protokół powinien zostać podpisany przez właściciela lub użytkownika nieruchomości. Odmowa podpisu lub brak możliwości uzyskania podpisu nie powoduje nieważności protokołu, pod warunkiem odnotowania tej okoliczności przez Wykonawcę.</w:t>
      </w:r>
    </w:p>
    <w:p w14:paraId="5D5F64C1" w14:textId="77777777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Prawidłowo udokumentowane niewykonanie czyszczenia z przyczyn obiektywnych i niezależnych od Wykonawcy nie będzie traktowane jako nienależyte wykonanie przedmiotu zamówienia i nie będzie stanowiło podstawy do naliczenia kar umownych z tytułu niewykonania tej czynności.</w:t>
      </w:r>
    </w:p>
    <w:p w14:paraId="2FA93022" w14:textId="77777777" w:rsidR="00654546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przypadku wykonania okresowej kontroli przewodów kominowych i prawidłowego sporządzenia wymaganej dokumentacji, przy jednoczesnym braku możliwości wykonania czyszczenia z obiektywnych przyczyn niezależnych od Wykonawcy, sposób rozliczenia usługi nastąpi zgodnie z zasadami wynagrodzenia określonymi w umowie i formularzu cenowym.</w:t>
      </w:r>
    </w:p>
    <w:p w14:paraId="77B5040B" w14:textId="77777777" w:rsidR="008A6620" w:rsidRDefault="008A662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E09C0A" w14:textId="77777777" w:rsidR="008A6620" w:rsidRPr="00605D98" w:rsidRDefault="008A662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8A85109" w14:textId="77777777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b/>
          <w:sz w:val="24"/>
          <w:szCs w:val="24"/>
          <w:lang w:val="pl-PL"/>
        </w:rPr>
        <w:t>13b. Dodatkowe zasady dokumentowania zagrożeń i nieprawidłowości</w:t>
      </w:r>
    </w:p>
    <w:p w14:paraId="3C398117" w14:textId="14F9361C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W przypadku stwierdzenia bezpośredniego zagrożenia dla życia, zdrowia lub mienia,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w szczególności ryzyka pożaru, zatrucia tlenkiem węgla, nieszczelności przewodu lub nieprawidłowego odprowadzania spalin, Wykonawca zobowiązany jest do natychmiastowego poinformowania właściciela lub użytkownika nieruchomości oraz Zamawiającego i odnotowania tego faktu w dokumentacji pokontrolnej.</w:t>
      </w:r>
    </w:p>
    <w:p w14:paraId="051A1963" w14:textId="77777777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przypadku stwierdzenia istotnych nieprawidłowości, uszkodzeń lub przeszkód uniemożliwiających wykonanie czyszczenia Wykonawca zobowiązany jest, o ile jest to technicznie możliwe i bezpieczne, wykonać dokumentację fotograficzną potwierdzającą stwierdzony stan.</w:t>
      </w:r>
    </w:p>
    <w:p w14:paraId="49F18BBC" w14:textId="4206B4EA" w:rsidR="00654546" w:rsidRPr="00605D98" w:rsidRDefault="00000000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b/>
          <w:sz w:val="24"/>
          <w:szCs w:val="24"/>
          <w:lang w:val="pl-PL"/>
        </w:rPr>
        <w:t>13</w:t>
      </w:r>
      <w:r w:rsidR="00B7734F">
        <w:rPr>
          <w:rFonts w:ascii="Times New Roman" w:hAnsi="Times New Roman" w:cs="Times New Roman"/>
          <w:b/>
          <w:sz w:val="24"/>
          <w:szCs w:val="24"/>
          <w:lang w:val="pl-PL"/>
        </w:rPr>
        <w:t>c</w:t>
      </w:r>
      <w:r w:rsidRPr="00605D98">
        <w:rPr>
          <w:rFonts w:ascii="Times New Roman" w:hAnsi="Times New Roman" w:cs="Times New Roman"/>
          <w:b/>
          <w:sz w:val="24"/>
          <w:szCs w:val="24"/>
          <w:lang w:val="pl-PL"/>
        </w:rPr>
        <w:t>. Zastrzeżenie dotyczące warunków odbioru</w:t>
      </w:r>
    </w:p>
    <w:p w14:paraId="62E79A29" w14:textId="31AABF26" w:rsidR="009B0B65" w:rsidRPr="00605D98" w:rsidRDefault="009B0B65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Postanowień pkt 13 dotyczących obowiązku wykonania czyszczenia przewodów kominowych nie stosuje się wyłącznie w przypadku, gdy wykonanie tej czynności było obiektywnie niemożliwe z przyczyn niezależnych od Wykonawcy, w szczególności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z uwagi na brak warunków umożliwiających bezpieczne wykonanie prac zgodnie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z przepisami BHP lub wystąpienie przeszkody technicznej faktycznie uniemożliwiającej wykonanie czyszczenia.</w:t>
      </w:r>
    </w:p>
    <w:p w14:paraId="6A12075C" w14:textId="7E73E7E6" w:rsidR="009B0B65" w:rsidRPr="00605D98" w:rsidRDefault="009B0B65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Wykonawca zobowiązany jest każdorazowo niezwłocznie poinformować Zamawiającego o zaistniałej przeszkodzie oraz udokumentować przyczynę niewykonania czyszczenia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w stosownym protokole, zawierającym opis okoliczności uniemożliwiających wykonanie tej czynności, a w miarę możliwości również dokumentację fotograficzną.</w:t>
      </w:r>
    </w:p>
    <w:p w14:paraId="50B146E9" w14:textId="01C97710" w:rsidR="009B0B65" w:rsidRPr="00503219" w:rsidRDefault="009B0B65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Brak wykonania czyszczenia nie będzie stanowił podstawy do odmowy odbioru prawidłowo wykonanego przeglądu i kompletnej dokumentacji pokontrolnej ani do naliczenia kar umownych z tytułu niewykonania czyszczenia, pod warunkiem należytego udokumentowania okoliczności potwierdzających obiektywny i niezależny od Wykonawcy charakter przeszkody.</w:t>
      </w:r>
      <w:r w:rsidR="00503219" w:rsidRPr="00503219">
        <w:rPr>
          <w:lang w:val="pl-PL"/>
        </w:rPr>
        <w:t xml:space="preserve"> </w:t>
      </w:r>
    </w:p>
    <w:p w14:paraId="3BFA4777" w14:textId="77777777" w:rsidR="009B0B65" w:rsidRPr="00605D98" w:rsidRDefault="009B0B65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W przypadku, gdy wykonano przegląd przewodów kominowych, natomiast czyszczenie nie zostało wykonane z przyczyn, o których mowa powyżej, Wykonawcy przysługuje wyłącznie wynagrodzenie należne za faktycznie wykonany przegląd, zgodnie z ceną jednostkową określoną w formularzu ofertowym. Wynagrodzenie za niewykonaną czynność czyszczenia przewodów kominowych nie przysługuje.</w:t>
      </w:r>
    </w:p>
    <w:p w14:paraId="0B946C83" w14:textId="77777777" w:rsidR="009B0B65" w:rsidRPr="00605D98" w:rsidRDefault="009B0B65" w:rsidP="00605D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Powyższe wyłączenie nie ma zastosowania w przypadku, gdy niewykonanie czyszczenia wynika z przyczyn leżących po stronie Wykonawcy, w szczególności z braku odpowiedniego personelu, sprzętu, wyposażenia, przygotowania organizacyjnego, 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lastRenderedPageBreak/>
        <w:t>niedochowania należytej staranności lub innych okoliczności, którym Wykonawca mógł zapobiec przy prawidłowej realizacji zamówienia.</w:t>
      </w:r>
    </w:p>
    <w:p w14:paraId="0BFE9D1A" w14:textId="77777777" w:rsidR="00162DF4" w:rsidRPr="00605D98" w:rsidRDefault="00000000" w:rsidP="00605D9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color w:val="auto"/>
          <w:sz w:val="24"/>
          <w:szCs w:val="24"/>
          <w:lang w:val="pl-PL"/>
        </w:rPr>
        <w:t>14. Postanowienia końcowe</w:t>
      </w:r>
    </w:p>
    <w:p w14:paraId="28034864" w14:textId="77777777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 xml:space="preserve">1) Wykonawca zobowiązany jest do realizacji przedmiotu zamówienia zgodnie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z niniejszym Opisem Przedmiotu Zamówienia, obowiązującymi przepisami prawa, zasadami wiedzy technicznej oraz z należytą starannością.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 xml:space="preserve">2) W przypadku wystąpienia rozbieżności pomiędzy postanowieniami niniejszego OPZ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a innymi dokumentami zamówienia, pierwszeństwo mają postanowienia wskazane w dokumentach zamówienia w kolejności określonej przez Zamawiającego.</w:t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br/>
        <w:t xml:space="preserve">3) Wszelkie czynności związane z realizacją zamówienia, które nie zostały wprost wskazane w OPZ, a są niezbędne do prawidłowego wykonania przedmiotu zamówienia, uważa się za objęte zakresem zamówienia i Wykonawca jest zobowiązany je wykonać 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05D98">
        <w:rPr>
          <w:rFonts w:ascii="Times New Roman" w:hAnsi="Times New Roman" w:cs="Times New Roman"/>
          <w:sz w:val="24"/>
          <w:szCs w:val="24"/>
          <w:lang w:val="pl-PL"/>
        </w:rPr>
        <w:t>w ramach wynagrodzenia umownego</w:t>
      </w:r>
      <w:r w:rsidR="00605D9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F092846" w14:textId="77777777" w:rsid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4) Wykonawca ponosi odpowiedzialność za jakość i kompletność wykonanych czynności oraz sporządzonej dokumentacji.</w:t>
      </w:r>
    </w:p>
    <w:p w14:paraId="41DDB40E" w14:textId="47937555" w:rsidR="00162DF4" w:rsidRPr="00605D98" w:rsidRDefault="00000000" w:rsidP="00605D9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5D98">
        <w:rPr>
          <w:rFonts w:ascii="Times New Roman" w:hAnsi="Times New Roman" w:cs="Times New Roman"/>
          <w:sz w:val="24"/>
          <w:szCs w:val="24"/>
          <w:lang w:val="pl-PL"/>
        </w:rPr>
        <w:t>5) Zamawiający zastrzega sobie prawo do weryfikacji prawidłowości realizacji zamówienia, w tym kontroli dokumentacji oraz sposobu wykonywania czynności objętych zamówieniem.</w:t>
      </w:r>
    </w:p>
    <w:sectPr w:rsidR="00162DF4" w:rsidRPr="00605D9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838A" w14:textId="77777777" w:rsidR="00B64E12" w:rsidRDefault="00B64E12" w:rsidP="000577B1">
      <w:pPr>
        <w:spacing w:after="0" w:line="240" w:lineRule="auto"/>
      </w:pPr>
      <w:r>
        <w:separator/>
      </w:r>
    </w:p>
  </w:endnote>
  <w:endnote w:type="continuationSeparator" w:id="0">
    <w:p w14:paraId="7A918DD1" w14:textId="77777777" w:rsidR="00B64E12" w:rsidRDefault="00B64E12" w:rsidP="0005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0C5A" w14:textId="77777777" w:rsidR="00B64E12" w:rsidRDefault="00B64E12" w:rsidP="000577B1">
      <w:pPr>
        <w:spacing w:after="0" w:line="240" w:lineRule="auto"/>
      </w:pPr>
      <w:r>
        <w:separator/>
      </w:r>
    </w:p>
  </w:footnote>
  <w:footnote w:type="continuationSeparator" w:id="0">
    <w:p w14:paraId="723F1727" w14:textId="77777777" w:rsidR="00B64E12" w:rsidRDefault="00B64E12" w:rsidP="0005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03D9" w14:textId="76D84F7E" w:rsidR="000577B1" w:rsidRDefault="000577B1">
    <w:pPr>
      <w:pStyle w:val="Nagwek"/>
    </w:pPr>
    <w:r>
      <w:rPr>
        <w:noProof/>
      </w:rPr>
      <w:drawing>
        <wp:inline distT="0" distB="0" distL="0" distR="0" wp14:anchorId="636E956C" wp14:editId="2FD7BF97">
          <wp:extent cx="5486400" cy="497205"/>
          <wp:effectExtent l="0" t="0" r="0" b="0"/>
          <wp:docPr id="1000679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79737" name="Obraz 1000679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E92814"/>
    <w:multiLevelType w:val="hybridMultilevel"/>
    <w:tmpl w:val="5B72A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5372">
    <w:abstractNumId w:val="8"/>
  </w:num>
  <w:num w:numId="2" w16cid:durableId="1938323548">
    <w:abstractNumId w:val="6"/>
  </w:num>
  <w:num w:numId="3" w16cid:durableId="978269947">
    <w:abstractNumId w:val="5"/>
  </w:num>
  <w:num w:numId="4" w16cid:durableId="1396010215">
    <w:abstractNumId w:val="4"/>
  </w:num>
  <w:num w:numId="5" w16cid:durableId="417946822">
    <w:abstractNumId w:val="7"/>
  </w:num>
  <w:num w:numId="6" w16cid:durableId="697313557">
    <w:abstractNumId w:val="3"/>
  </w:num>
  <w:num w:numId="7" w16cid:durableId="71583161">
    <w:abstractNumId w:val="2"/>
  </w:num>
  <w:num w:numId="8" w16cid:durableId="1564679632">
    <w:abstractNumId w:val="1"/>
  </w:num>
  <w:num w:numId="9" w16cid:durableId="1245454942">
    <w:abstractNumId w:val="0"/>
  </w:num>
  <w:num w:numId="10" w16cid:durableId="1744141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7B1"/>
    <w:rsid w:val="0006063C"/>
    <w:rsid w:val="0009685F"/>
    <w:rsid w:val="000D33FF"/>
    <w:rsid w:val="000E6618"/>
    <w:rsid w:val="0015074B"/>
    <w:rsid w:val="00162DF4"/>
    <w:rsid w:val="001D293B"/>
    <w:rsid w:val="002109FC"/>
    <w:rsid w:val="0029639D"/>
    <w:rsid w:val="002F5C41"/>
    <w:rsid w:val="00326F90"/>
    <w:rsid w:val="003E10D9"/>
    <w:rsid w:val="003F2E0F"/>
    <w:rsid w:val="00503219"/>
    <w:rsid w:val="00526374"/>
    <w:rsid w:val="005C32F5"/>
    <w:rsid w:val="005C3ED0"/>
    <w:rsid w:val="005F49D9"/>
    <w:rsid w:val="00605D98"/>
    <w:rsid w:val="00625BEE"/>
    <w:rsid w:val="00654546"/>
    <w:rsid w:val="00657C11"/>
    <w:rsid w:val="006B3C23"/>
    <w:rsid w:val="007927D4"/>
    <w:rsid w:val="0089153B"/>
    <w:rsid w:val="008A6620"/>
    <w:rsid w:val="00996EFE"/>
    <w:rsid w:val="009A6840"/>
    <w:rsid w:val="009B0B65"/>
    <w:rsid w:val="00AA1D8D"/>
    <w:rsid w:val="00AB5F01"/>
    <w:rsid w:val="00AB75C6"/>
    <w:rsid w:val="00B413A7"/>
    <w:rsid w:val="00B47730"/>
    <w:rsid w:val="00B64E12"/>
    <w:rsid w:val="00B67500"/>
    <w:rsid w:val="00B7734F"/>
    <w:rsid w:val="00BF0D43"/>
    <w:rsid w:val="00C320BC"/>
    <w:rsid w:val="00C7495E"/>
    <w:rsid w:val="00CB0664"/>
    <w:rsid w:val="00D1347C"/>
    <w:rsid w:val="00D70269"/>
    <w:rsid w:val="00DA60AF"/>
    <w:rsid w:val="00E659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F9EB8A"/>
  <w14:defaultImageDpi w14:val="300"/>
  <w15:docId w15:val="{AC99F431-B471-4E45-BC77-CDE79EB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05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doradca@slubic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3320</Words>
  <Characters>19922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10</cp:revision>
  <cp:lastPrinted>2026-07-13T06:20:00Z</cp:lastPrinted>
  <dcterms:created xsi:type="dcterms:W3CDTF">2026-07-10T05:53:00Z</dcterms:created>
  <dcterms:modified xsi:type="dcterms:W3CDTF">2026-07-13T12:15:00Z</dcterms:modified>
  <cp:category/>
</cp:coreProperties>
</file>